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2975B" w14:textId="07B146A8" w:rsidR="00080338" w:rsidRDefault="00D3764A">
      <w:pPr>
        <w:pStyle w:val="Heading1"/>
        <w:jc w:val="center"/>
      </w:pPr>
      <w:r>
        <w:rPr>
          <w:noProof/>
        </w:rPr>
        <w:drawing>
          <wp:inline distT="0" distB="0" distL="0" distR="0" wp14:anchorId="36F03DB9" wp14:editId="250C8ACA">
            <wp:extent cx="2609850" cy="1752600"/>
            <wp:effectExtent l="228600" t="228600" r="228600" b="228600"/>
            <wp:docPr id="384050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050107" name="Picture 384050107"/>
                    <pic:cNvPicPr/>
                  </pic:nvPicPr>
                  <pic:blipFill>
                    <a:blip r:embed="rId6"/>
                    <a:stretch>
                      <a:fillRect/>
                    </a:stretch>
                  </pic:blipFill>
                  <pic:spPr>
                    <a:xfrm>
                      <a:off x="0" y="0"/>
                      <a:ext cx="2609850" cy="175260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1AE566D0" w14:textId="77777777" w:rsidR="00080338" w:rsidRDefault="00080338" w:rsidP="00080338">
      <w:pPr>
        <w:pStyle w:val="Title1"/>
      </w:pPr>
      <w:r>
        <w:rPr>
          <w:rStyle w:val="Strong1"/>
        </w:rPr>
        <w:t>Monthly Newsletter</w:t>
      </w:r>
    </w:p>
    <w:p w14:paraId="6DA5EA7D" w14:textId="77777777" w:rsidR="00080338" w:rsidRDefault="00080338" w:rsidP="00080338">
      <w:pPr>
        <w:pStyle w:val="Heading1"/>
        <w:jc w:val="center"/>
      </w:pPr>
      <w:r>
        <w:rPr>
          <w:noProof/>
        </w:rPr>
        <w:drawing>
          <wp:inline distT="0" distB="0" distL="0" distR="0" wp14:anchorId="3FC1093B" wp14:editId="6B8C0601">
            <wp:extent cx="4457700" cy="596391"/>
            <wp:effectExtent l="0" t="0" r="0" b="0"/>
            <wp:docPr id="777543415" name="Picture2" descr="Local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7" cstate="print"/>
                    <a:stretch>
                      <a:fillRect/>
                    </a:stretch>
                  </pic:blipFill>
                  <pic:spPr>
                    <a:xfrm>
                      <a:off x="0" y="0"/>
                      <a:ext cx="4457700" cy="596391"/>
                    </a:xfrm>
                    <a:prstGeom prst="rect">
                      <a:avLst/>
                    </a:prstGeom>
                  </pic:spPr>
                </pic:pic>
              </a:graphicData>
            </a:graphic>
          </wp:inline>
        </w:drawing>
      </w:r>
    </w:p>
    <w:p w14:paraId="1121AEB4" w14:textId="27AA0470" w:rsidR="00382B27" w:rsidRPr="00C664B2" w:rsidRDefault="00D3764A">
      <w:pPr>
        <w:pStyle w:val="Heading1"/>
        <w:jc w:val="center"/>
        <w:rPr>
          <w:color w:val="0070C0"/>
        </w:rPr>
      </w:pPr>
      <w:r>
        <w:rPr>
          <w:color w:val="0070C0"/>
        </w:rPr>
        <w:t>August</w:t>
      </w:r>
      <w:r w:rsidR="00F65FA4" w:rsidRPr="00C664B2">
        <w:rPr>
          <w:color w:val="0070C0"/>
        </w:rPr>
        <w:t xml:space="preserve"> 2025 Newsletter</w:t>
      </w:r>
    </w:p>
    <w:p w14:paraId="5437FB71" w14:textId="77777777" w:rsidR="00382B27" w:rsidRPr="00C664B2" w:rsidRDefault="00F65FA4">
      <w:pPr>
        <w:pStyle w:val="Heading2"/>
        <w:rPr>
          <w:color w:val="0070C0"/>
        </w:rPr>
      </w:pPr>
      <w:r w:rsidRPr="00C664B2">
        <w:rPr>
          <w:color w:val="0070C0"/>
        </w:rPr>
        <w:t>Event Recaps</w:t>
      </w:r>
    </w:p>
    <w:p w14:paraId="02B605E8" w14:textId="6D51DD21" w:rsidR="00382B27" w:rsidRPr="00A20691" w:rsidRDefault="005426D4">
      <w:pPr>
        <w:pStyle w:val="ListBullet"/>
        <w:rPr>
          <w:b/>
          <w:bCs/>
        </w:rPr>
      </w:pPr>
      <w:r>
        <w:rPr>
          <w:b/>
          <w:bCs/>
        </w:rPr>
        <w:t xml:space="preserve">Midweek Drive </w:t>
      </w:r>
      <w:r w:rsidR="00AA7AFB">
        <w:rPr>
          <w:b/>
          <w:bCs/>
        </w:rPr>
        <w:t>2</w:t>
      </w:r>
      <w:r w:rsidR="00AA7AFB" w:rsidRPr="00AA7AFB">
        <w:rPr>
          <w:b/>
          <w:bCs/>
          <w:vertAlign w:val="superscript"/>
        </w:rPr>
        <w:t>nd</w:t>
      </w:r>
      <w:r w:rsidR="00AA7AFB">
        <w:rPr>
          <w:b/>
          <w:bCs/>
        </w:rPr>
        <w:t xml:space="preserve"> July</w:t>
      </w:r>
    </w:p>
    <w:p w14:paraId="1C0D3F52" w14:textId="74606490" w:rsidR="00382B27" w:rsidRDefault="009E260F">
      <w:pPr>
        <w:rPr>
          <w:rFonts w:cs="Cavolini"/>
        </w:rPr>
      </w:pPr>
      <w:r>
        <w:t>Wednesday saw the usual turnout of cars.  They went for a bit of a drive around town and ended up at the Commonwealth Hotel Café for morning tea.  As usual the Commie didn’t disappoint with reasonably prices fares</w:t>
      </w:r>
      <w:r w:rsidR="001A03B0">
        <w:t xml:space="preserve"> and excellent service.</w:t>
      </w:r>
    </w:p>
    <w:p w14:paraId="17B2737E" w14:textId="5AC625B2" w:rsidR="00382B27" w:rsidRPr="00A20691" w:rsidRDefault="00082420">
      <w:pPr>
        <w:pStyle w:val="ListBullet"/>
        <w:rPr>
          <w:b/>
          <w:bCs/>
        </w:rPr>
      </w:pPr>
      <w:r>
        <w:rPr>
          <w:b/>
          <w:bCs/>
        </w:rPr>
        <w:t>Monthly Meeting – 8</w:t>
      </w:r>
      <w:r w:rsidRPr="00082420">
        <w:rPr>
          <w:b/>
          <w:bCs/>
          <w:vertAlign w:val="superscript"/>
        </w:rPr>
        <w:t>th</w:t>
      </w:r>
      <w:r>
        <w:rPr>
          <w:b/>
          <w:bCs/>
        </w:rPr>
        <w:t xml:space="preserve"> July</w:t>
      </w:r>
    </w:p>
    <w:p w14:paraId="340562B2" w14:textId="10D655A1" w:rsidR="00080338" w:rsidRPr="00080338" w:rsidRDefault="005F5433" w:rsidP="00080338">
      <w:pPr>
        <w:pStyle w:val="Normal1"/>
        <w:jc w:val="both"/>
        <w:rPr>
          <w:rFonts w:asciiTheme="minorHAnsi" w:cs="Cavolini"/>
          <w:sz w:val="22"/>
          <w:szCs w:val="22"/>
        </w:rPr>
      </w:pPr>
      <w:r>
        <w:rPr>
          <w:rFonts w:asciiTheme="minorHAnsi"/>
          <w:sz w:val="22"/>
          <w:szCs w:val="22"/>
        </w:rPr>
        <w:t xml:space="preserve">About a dozen of us made the effort to attend the monthly meeting.  </w:t>
      </w:r>
      <w:r w:rsidR="00515100">
        <w:rPr>
          <w:rFonts w:asciiTheme="minorHAnsi"/>
          <w:sz w:val="22"/>
          <w:szCs w:val="22"/>
        </w:rPr>
        <w:t xml:space="preserve">We discussed various topics ranging from </w:t>
      </w:r>
      <w:r w:rsidR="00230ADD">
        <w:rPr>
          <w:rFonts w:asciiTheme="minorHAnsi"/>
          <w:sz w:val="22"/>
          <w:szCs w:val="22"/>
        </w:rPr>
        <w:t xml:space="preserve">expected date of club shirts to car display at the Townsville Swap Meet and The Driving Together program </w:t>
      </w:r>
      <w:r w:rsidR="0018366E">
        <w:rPr>
          <w:rFonts w:asciiTheme="minorHAnsi"/>
          <w:sz w:val="22"/>
          <w:szCs w:val="22"/>
        </w:rPr>
        <w:t>at the track.  All in all an informative night, a few jokes and a couple of beers!</w:t>
      </w:r>
    </w:p>
    <w:p w14:paraId="4DA809CD" w14:textId="0887BD02" w:rsidR="00382B27" w:rsidRPr="00A20691" w:rsidRDefault="00F65FA4">
      <w:pPr>
        <w:pStyle w:val="ListBullet"/>
        <w:rPr>
          <w:b/>
          <w:bCs/>
        </w:rPr>
      </w:pPr>
      <w:r w:rsidRPr="00A20691">
        <w:rPr>
          <w:b/>
          <w:bCs/>
        </w:rPr>
        <w:t xml:space="preserve">Monthly </w:t>
      </w:r>
      <w:r w:rsidR="00EE1608">
        <w:rPr>
          <w:b/>
          <w:bCs/>
        </w:rPr>
        <w:t>Drive – 13</w:t>
      </w:r>
      <w:r w:rsidR="00EE1608" w:rsidRPr="00EE1608">
        <w:rPr>
          <w:b/>
          <w:bCs/>
          <w:vertAlign w:val="superscript"/>
        </w:rPr>
        <w:t>th</w:t>
      </w:r>
      <w:r w:rsidR="00EE1608">
        <w:rPr>
          <w:b/>
          <w:bCs/>
        </w:rPr>
        <w:t xml:space="preserve"> July</w:t>
      </w:r>
    </w:p>
    <w:p w14:paraId="428CCDB9" w14:textId="52ADE564" w:rsidR="00080338" w:rsidRPr="00080338" w:rsidRDefault="00EE1608" w:rsidP="00080338">
      <w:pPr>
        <w:pStyle w:val="Normal1"/>
        <w:jc w:val="both"/>
        <w:rPr>
          <w:rFonts w:asciiTheme="minorHAnsi" w:cs="Cavolini"/>
          <w:sz w:val="22"/>
          <w:szCs w:val="22"/>
        </w:rPr>
      </w:pPr>
      <w:r>
        <w:rPr>
          <w:rFonts w:asciiTheme="minorHAnsi"/>
          <w:sz w:val="22"/>
          <w:szCs w:val="22"/>
        </w:rPr>
        <w:t xml:space="preserve">We had an early start for our drive this month.  Not too early but early enough.  </w:t>
      </w:r>
      <w:r w:rsidR="005F6A9E">
        <w:rPr>
          <w:rFonts w:asciiTheme="minorHAnsi"/>
          <w:sz w:val="22"/>
          <w:szCs w:val="22"/>
        </w:rPr>
        <w:t>A small turnout of around a dozen people saw us all drive down to Brandon to the Little Leaves Garden Centre</w:t>
      </w:r>
      <w:r w:rsidR="00E37A7D">
        <w:rPr>
          <w:rFonts w:asciiTheme="minorHAnsi"/>
          <w:sz w:val="22"/>
          <w:szCs w:val="22"/>
        </w:rPr>
        <w:t xml:space="preserve">/Café.  What followed was hot coffee, snacks and much chatter!  </w:t>
      </w:r>
      <w:r w:rsidR="00A15DF9">
        <w:rPr>
          <w:rFonts w:asciiTheme="minorHAnsi"/>
          <w:sz w:val="22"/>
          <w:szCs w:val="22"/>
        </w:rPr>
        <w:t>(Forgot to get photo’s again!!).</w:t>
      </w:r>
    </w:p>
    <w:p w14:paraId="2EBCFA4A" w14:textId="0EE012CB" w:rsidR="00382B27" w:rsidRPr="00A20691" w:rsidRDefault="00E431F3">
      <w:pPr>
        <w:pStyle w:val="ListBullet"/>
        <w:rPr>
          <w:b/>
          <w:bCs/>
        </w:rPr>
      </w:pPr>
      <w:r>
        <w:rPr>
          <w:b/>
          <w:bCs/>
        </w:rPr>
        <w:lastRenderedPageBreak/>
        <w:t>Midweek Drive – 16</w:t>
      </w:r>
      <w:r w:rsidRPr="00E431F3">
        <w:rPr>
          <w:b/>
          <w:bCs/>
          <w:vertAlign w:val="superscript"/>
        </w:rPr>
        <w:t>th</w:t>
      </w:r>
      <w:r>
        <w:rPr>
          <w:b/>
          <w:bCs/>
        </w:rPr>
        <w:t xml:space="preserve"> July</w:t>
      </w:r>
    </w:p>
    <w:p w14:paraId="2CF2AEDF" w14:textId="77777777" w:rsidR="006E6893" w:rsidRDefault="001F5ED1" w:rsidP="006E6893">
      <w:r>
        <w:t xml:space="preserve">Drive was attended by the usual misfits and </w:t>
      </w:r>
      <w:r w:rsidR="00DE0950">
        <w:t>after their drive ended up at Bright Eyes Café, Harold Street, West End.  New owners more than accommodating and this venue is highly recommended</w:t>
      </w:r>
      <w:r w:rsidR="006E6893">
        <w:t>.</w:t>
      </w:r>
      <w:r w:rsidR="00080338">
        <w:t xml:space="preserve">  </w:t>
      </w:r>
    </w:p>
    <w:p w14:paraId="7AA6C79D" w14:textId="62EABE14" w:rsidR="00C664B2" w:rsidRPr="00A20691" w:rsidRDefault="00C10B99" w:rsidP="00C664B2">
      <w:pPr>
        <w:pStyle w:val="Normal1"/>
        <w:numPr>
          <w:ilvl w:val="0"/>
          <w:numId w:val="10"/>
        </w:numPr>
        <w:jc w:val="both"/>
        <w:rPr>
          <w:rFonts w:asciiTheme="minorHAnsi" w:cs="Cavolini"/>
          <w:b/>
          <w:bCs/>
          <w:sz w:val="22"/>
          <w:szCs w:val="22"/>
        </w:rPr>
      </w:pPr>
      <w:r>
        <w:rPr>
          <w:rFonts w:asciiTheme="minorHAnsi" w:cs="Cavolini"/>
          <w:b/>
          <w:bCs/>
          <w:sz w:val="22"/>
          <w:szCs w:val="22"/>
        </w:rPr>
        <w:t>R</w:t>
      </w:r>
      <w:r w:rsidR="00C664B2" w:rsidRPr="00A20691">
        <w:rPr>
          <w:rFonts w:asciiTheme="minorHAnsi" w:cs="Cavolini"/>
          <w:b/>
          <w:bCs/>
          <w:sz w:val="22"/>
          <w:szCs w:val="22"/>
        </w:rPr>
        <w:t>ound</w:t>
      </w:r>
      <w:r>
        <w:rPr>
          <w:rFonts w:asciiTheme="minorHAnsi" w:cs="Cavolini"/>
          <w:b/>
          <w:bCs/>
          <w:sz w:val="22"/>
          <w:szCs w:val="22"/>
        </w:rPr>
        <w:t xml:space="preserve"> 5</w:t>
      </w:r>
      <w:r w:rsidR="00C664B2" w:rsidRPr="00A20691">
        <w:rPr>
          <w:rFonts w:asciiTheme="minorHAnsi" w:cs="Cavolini"/>
          <w:b/>
          <w:bCs/>
          <w:sz w:val="22"/>
          <w:szCs w:val="22"/>
        </w:rPr>
        <w:t xml:space="preserve"> </w:t>
      </w:r>
      <w:proofErr w:type="spellStart"/>
      <w:r w:rsidR="00C664B2" w:rsidRPr="00A20691">
        <w:rPr>
          <w:rFonts w:asciiTheme="minorHAnsi" w:cs="Cavolini"/>
          <w:b/>
          <w:bCs/>
          <w:sz w:val="22"/>
          <w:szCs w:val="22"/>
        </w:rPr>
        <w:t>Cheapa</w:t>
      </w:r>
      <w:proofErr w:type="spellEnd"/>
      <w:r w:rsidR="00C664B2" w:rsidRPr="00A20691">
        <w:rPr>
          <w:rFonts w:asciiTheme="minorHAnsi" w:cs="Cavolini"/>
          <w:b/>
          <w:bCs/>
          <w:sz w:val="22"/>
          <w:szCs w:val="22"/>
        </w:rPr>
        <w:t xml:space="preserve"> Auto Spares Sprint Series – </w:t>
      </w:r>
      <w:r w:rsidR="00541011">
        <w:rPr>
          <w:rFonts w:asciiTheme="minorHAnsi" w:cs="Cavolini"/>
          <w:b/>
          <w:bCs/>
          <w:sz w:val="22"/>
          <w:szCs w:val="22"/>
        </w:rPr>
        <w:t>19</w:t>
      </w:r>
      <w:r w:rsidR="00541011" w:rsidRPr="00541011">
        <w:rPr>
          <w:rFonts w:asciiTheme="minorHAnsi" w:cs="Cavolini"/>
          <w:b/>
          <w:bCs/>
          <w:sz w:val="22"/>
          <w:szCs w:val="22"/>
          <w:vertAlign w:val="superscript"/>
        </w:rPr>
        <w:t>th</w:t>
      </w:r>
      <w:r w:rsidR="00541011">
        <w:rPr>
          <w:rFonts w:asciiTheme="minorHAnsi" w:cs="Cavolini"/>
          <w:b/>
          <w:bCs/>
          <w:sz w:val="22"/>
          <w:szCs w:val="22"/>
        </w:rPr>
        <w:t xml:space="preserve"> July</w:t>
      </w:r>
    </w:p>
    <w:p w14:paraId="6B44B9E2" w14:textId="0B3C242B" w:rsidR="00080338" w:rsidRDefault="00541011" w:rsidP="00080338">
      <w:pPr>
        <w:pStyle w:val="Normal1"/>
        <w:jc w:val="both"/>
        <w:rPr>
          <w:rFonts w:asciiTheme="minorHAnsi" w:cs="Cavolini"/>
          <w:sz w:val="22"/>
          <w:szCs w:val="22"/>
        </w:rPr>
      </w:pPr>
      <w:r>
        <w:rPr>
          <w:rFonts w:asciiTheme="minorHAnsi" w:cs="Cavolini"/>
          <w:sz w:val="22"/>
          <w:szCs w:val="22"/>
        </w:rPr>
        <w:t xml:space="preserve">We had in fact thought we would cancel the event </w:t>
      </w:r>
      <w:r w:rsidR="00057033">
        <w:rPr>
          <w:rFonts w:asciiTheme="minorHAnsi" w:cs="Cavolini"/>
          <w:sz w:val="22"/>
          <w:szCs w:val="22"/>
        </w:rPr>
        <w:t xml:space="preserve">due to the lack of entrants, but because of the number of first timers </w:t>
      </w:r>
      <w:r w:rsidR="00745FBD">
        <w:rPr>
          <w:rFonts w:asciiTheme="minorHAnsi" w:cs="Cavolini"/>
          <w:sz w:val="22"/>
          <w:szCs w:val="22"/>
        </w:rPr>
        <w:t>we bit the bullet and held the event.  We had 15 entrants</w:t>
      </w:r>
      <w:r w:rsidR="00050E14">
        <w:rPr>
          <w:rFonts w:asciiTheme="minorHAnsi" w:cs="Cavolini"/>
          <w:sz w:val="22"/>
          <w:szCs w:val="22"/>
        </w:rPr>
        <w:t>…. just</w:t>
      </w:r>
      <w:r w:rsidR="00745FBD">
        <w:rPr>
          <w:rFonts w:asciiTheme="minorHAnsi" w:cs="Cavolini"/>
          <w:sz w:val="22"/>
          <w:szCs w:val="22"/>
        </w:rPr>
        <w:t xml:space="preserve">…. some </w:t>
      </w:r>
      <w:r w:rsidR="00050E14">
        <w:rPr>
          <w:rFonts w:asciiTheme="minorHAnsi" w:cs="Cavolini"/>
          <w:sz w:val="22"/>
          <w:szCs w:val="22"/>
        </w:rPr>
        <w:t>had</w:t>
      </w:r>
      <w:r w:rsidR="00745FBD">
        <w:rPr>
          <w:rFonts w:asciiTheme="minorHAnsi" w:cs="Cavolini"/>
          <w:sz w:val="22"/>
          <w:szCs w:val="22"/>
        </w:rPr>
        <w:t xml:space="preserve"> to pull out due to car </w:t>
      </w:r>
      <w:r w:rsidR="00C127BF">
        <w:rPr>
          <w:rFonts w:asciiTheme="minorHAnsi" w:cs="Cavolini"/>
          <w:sz w:val="22"/>
          <w:szCs w:val="22"/>
        </w:rPr>
        <w:t>failure,</w:t>
      </w:r>
      <w:r w:rsidR="00745FBD">
        <w:rPr>
          <w:rFonts w:asciiTheme="minorHAnsi" w:cs="Cavolini"/>
          <w:sz w:val="22"/>
          <w:szCs w:val="22"/>
        </w:rPr>
        <w:t xml:space="preserve"> and </w:t>
      </w:r>
      <w:r w:rsidR="00C966E0">
        <w:rPr>
          <w:rFonts w:asciiTheme="minorHAnsi" w:cs="Cavolini"/>
          <w:sz w:val="22"/>
          <w:szCs w:val="22"/>
        </w:rPr>
        <w:t>we had a late entry of a beautiful cobra.</w:t>
      </w:r>
    </w:p>
    <w:p w14:paraId="346747E4" w14:textId="5E72D1B4" w:rsidR="00FB7862" w:rsidRDefault="00735974" w:rsidP="00080338">
      <w:pPr>
        <w:pStyle w:val="Normal1"/>
        <w:jc w:val="both"/>
        <w:rPr>
          <w:rFonts w:asciiTheme="minorHAnsi" w:cs="Cavolini"/>
          <w:noProof/>
          <w:sz w:val="22"/>
          <w:szCs w:val="22"/>
          <w14:ligatures w14:val="none"/>
        </w:rPr>
      </w:pPr>
      <w:r>
        <w:rPr>
          <w:rFonts w:asciiTheme="minorHAnsi" w:cs="Cavolini"/>
          <w:noProof/>
          <w:sz w:val="22"/>
          <w:szCs w:val="22"/>
          <w14:ligatures w14:val="none"/>
        </w:rPr>
        <w:t xml:space="preserve">                             </w:t>
      </w:r>
      <w:r>
        <w:rPr>
          <w:rFonts w:asciiTheme="minorHAnsi" w:cs="Cavolini"/>
          <w:noProof/>
          <w:sz w:val="22"/>
          <w:szCs w:val="22"/>
          <w14:ligatures w14:val="none"/>
        </w:rPr>
        <w:drawing>
          <wp:inline distT="0" distB="0" distL="0" distR="0" wp14:anchorId="6609A572" wp14:editId="144AF63D">
            <wp:extent cx="1684020" cy="1263015"/>
            <wp:effectExtent l="0" t="0" r="0" b="0"/>
            <wp:docPr id="630629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629446" name="Picture 630629446"/>
                    <pic:cNvPicPr/>
                  </pic:nvPicPr>
                  <pic:blipFill>
                    <a:blip r:embed="rId8"/>
                    <a:stretch>
                      <a:fillRect/>
                    </a:stretch>
                  </pic:blipFill>
                  <pic:spPr>
                    <a:xfrm>
                      <a:off x="0" y="0"/>
                      <a:ext cx="1684020" cy="1263015"/>
                    </a:xfrm>
                    <a:prstGeom prst="rect">
                      <a:avLst/>
                    </a:prstGeom>
                  </pic:spPr>
                </pic:pic>
              </a:graphicData>
            </a:graphic>
          </wp:inline>
        </w:drawing>
      </w:r>
      <w:r>
        <w:rPr>
          <w:rFonts w:asciiTheme="minorHAnsi" w:cs="Cavolini"/>
          <w:noProof/>
          <w:sz w:val="22"/>
          <w:szCs w:val="22"/>
          <w14:ligatures w14:val="none"/>
        </w:rPr>
        <w:t xml:space="preserve">                            </w:t>
      </w:r>
      <w:r>
        <w:rPr>
          <w:rFonts w:asciiTheme="minorHAnsi" w:cs="Cavolini"/>
          <w:noProof/>
          <w:sz w:val="22"/>
          <w:szCs w:val="22"/>
          <w14:ligatures w14:val="none"/>
        </w:rPr>
        <w:drawing>
          <wp:inline distT="0" distB="0" distL="0" distR="0" wp14:anchorId="6A5AA99F" wp14:editId="661ADF16">
            <wp:extent cx="1653540" cy="1240155"/>
            <wp:effectExtent l="0" t="0" r="3810" b="0"/>
            <wp:docPr id="18822485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248583" name="Picture 1882248583"/>
                    <pic:cNvPicPr/>
                  </pic:nvPicPr>
                  <pic:blipFill>
                    <a:blip r:embed="rId9"/>
                    <a:stretch>
                      <a:fillRect/>
                    </a:stretch>
                  </pic:blipFill>
                  <pic:spPr>
                    <a:xfrm>
                      <a:off x="0" y="0"/>
                      <a:ext cx="1653540" cy="1240155"/>
                    </a:xfrm>
                    <a:prstGeom prst="rect">
                      <a:avLst/>
                    </a:prstGeom>
                  </pic:spPr>
                </pic:pic>
              </a:graphicData>
            </a:graphic>
          </wp:inline>
        </w:drawing>
      </w:r>
    </w:p>
    <w:p w14:paraId="4AC6D910" w14:textId="77777777" w:rsidR="00366C76" w:rsidRDefault="00366C76" w:rsidP="00080338">
      <w:pPr>
        <w:pStyle w:val="Normal1"/>
        <w:jc w:val="both"/>
        <w:rPr>
          <w:rFonts w:asciiTheme="minorHAnsi" w:cs="Cavolini"/>
          <w:noProof/>
          <w:sz w:val="22"/>
          <w:szCs w:val="22"/>
          <w14:ligatures w14:val="none"/>
        </w:rPr>
      </w:pPr>
    </w:p>
    <w:p w14:paraId="2044E67C" w14:textId="683ADB04" w:rsidR="00366C76" w:rsidRDefault="00366C76" w:rsidP="00080338">
      <w:pPr>
        <w:pStyle w:val="Normal1"/>
        <w:jc w:val="both"/>
        <w:rPr>
          <w:rFonts w:asciiTheme="minorHAnsi" w:cs="Cavolini"/>
          <w:sz w:val="22"/>
          <w:szCs w:val="22"/>
        </w:rPr>
      </w:pPr>
      <w:r>
        <w:rPr>
          <w:rFonts w:asciiTheme="minorHAnsi" w:cs="Cavolini"/>
          <w:noProof/>
          <w:sz w:val="22"/>
          <w:szCs w:val="22"/>
          <w14:ligatures w14:val="none"/>
        </w:rPr>
        <w:t>Report from Michael below along with the results.</w:t>
      </w:r>
    </w:p>
    <w:p w14:paraId="469C0A03" w14:textId="3D8F3FBD" w:rsidR="00C664B2" w:rsidRPr="00A20691" w:rsidRDefault="00C664B2" w:rsidP="00C664B2">
      <w:pPr>
        <w:pStyle w:val="Normal1"/>
        <w:numPr>
          <w:ilvl w:val="0"/>
          <w:numId w:val="10"/>
        </w:numPr>
        <w:jc w:val="both"/>
        <w:rPr>
          <w:rFonts w:asciiTheme="minorHAnsi" w:cs="Cavolini"/>
          <w:b/>
          <w:bCs/>
          <w:sz w:val="22"/>
          <w:szCs w:val="22"/>
        </w:rPr>
      </w:pPr>
      <w:r w:rsidRPr="00A20691">
        <w:rPr>
          <w:rFonts w:asciiTheme="minorHAnsi" w:cs="Cavolini"/>
          <w:b/>
          <w:bCs/>
          <w:sz w:val="22"/>
          <w:szCs w:val="22"/>
        </w:rPr>
        <w:t xml:space="preserve">Monthly </w:t>
      </w:r>
      <w:r w:rsidR="00366C76">
        <w:rPr>
          <w:rFonts w:asciiTheme="minorHAnsi" w:cs="Cavolini"/>
          <w:b/>
          <w:bCs/>
          <w:sz w:val="22"/>
          <w:szCs w:val="22"/>
        </w:rPr>
        <w:t xml:space="preserve">Dinner </w:t>
      </w:r>
      <w:r w:rsidR="00115A39">
        <w:rPr>
          <w:rFonts w:asciiTheme="minorHAnsi" w:cs="Cavolini"/>
          <w:b/>
          <w:bCs/>
          <w:sz w:val="22"/>
          <w:szCs w:val="22"/>
        </w:rPr>
        <w:t>–</w:t>
      </w:r>
      <w:r w:rsidR="00366C76">
        <w:rPr>
          <w:rFonts w:asciiTheme="minorHAnsi" w:cs="Cavolini"/>
          <w:b/>
          <w:bCs/>
          <w:sz w:val="22"/>
          <w:szCs w:val="22"/>
        </w:rPr>
        <w:t xml:space="preserve"> </w:t>
      </w:r>
      <w:r w:rsidR="00115A39">
        <w:rPr>
          <w:rFonts w:asciiTheme="minorHAnsi" w:cs="Cavolini"/>
          <w:b/>
          <w:bCs/>
          <w:sz w:val="22"/>
          <w:szCs w:val="22"/>
        </w:rPr>
        <w:t>24</w:t>
      </w:r>
      <w:r w:rsidR="00115A39" w:rsidRPr="00115A39">
        <w:rPr>
          <w:rFonts w:asciiTheme="minorHAnsi" w:cs="Cavolini"/>
          <w:b/>
          <w:bCs/>
          <w:sz w:val="22"/>
          <w:szCs w:val="22"/>
          <w:vertAlign w:val="superscript"/>
        </w:rPr>
        <w:t>th</w:t>
      </w:r>
      <w:r w:rsidR="00115A39">
        <w:rPr>
          <w:rFonts w:asciiTheme="minorHAnsi" w:cs="Cavolini"/>
          <w:b/>
          <w:bCs/>
          <w:sz w:val="22"/>
          <w:szCs w:val="22"/>
        </w:rPr>
        <w:t xml:space="preserve"> July</w:t>
      </w:r>
    </w:p>
    <w:p w14:paraId="6B38F91E" w14:textId="07B4B833" w:rsidR="00080338" w:rsidRDefault="00115A39" w:rsidP="00C664B2">
      <w:pPr>
        <w:pStyle w:val="Normal1"/>
        <w:jc w:val="both"/>
        <w:rPr>
          <w:rFonts w:asciiTheme="minorHAnsi" w:cs="Cavolini"/>
          <w:sz w:val="22"/>
          <w:szCs w:val="22"/>
        </w:rPr>
      </w:pPr>
      <w:r>
        <w:rPr>
          <w:rFonts w:asciiTheme="minorHAnsi" w:cs="Cavolini"/>
          <w:sz w:val="22"/>
          <w:szCs w:val="22"/>
        </w:rPr>
        <w:t>Was at Bayview Bar &amp; Bistro.  We had about a dozen turn up and our table was inside next to a couple of tables with families which made for a lot of noise.  Chat was therefore a bit hindered</w:t>
      </w:r>
      <w:r w:rsidR="00C7245E">
        <w:rPr>
          <w:rFonts w:asciiTheme="minorHAnsi" w:cs="Cavolini"/>
          <w:sz w:val="22"/>
          <w:szCs w:val="22"/>
        </w:rPr>
        <w:t xml:space="preserve"> but still enjoyable.  The food, whilst lovely, was overpriced (in our opinion)</w:t>
      </w:r>
      <w:r w:rsidR="004037E9">
        <w:rPr>
          <w:rFonts w:asciiTheme="minorHAnsi" w:cs="Cavolini"/>
          <w:sz w:val="22"/>
          <w:szCs w:val="22"/>
        </w:rPr>
        <w:t xml:space="preserve"> and not a great deal of variety.  They do have a great selection of seafood though and a platter for 2 @ $185.00</w:t>
      </w:r>
      <w:r w:rsidR="004515C6">
        <w:rPr>
          <w:rFonts w:asciiTheme="minorHAnsi" w:cs="Cavolini"/>
          <w:sz w:val="22"/>
          <w:szCs w:val="22"/>
        </w:rPr>
        <w:t>!</w:t>
      </w:r>
    </w:p>
    <w:p w14:paraId="6B7DD4F5" w14:textId="0EEE6F9A" w:rsidR="003861C1" w:rsidRPr="00052F7B" w:rsidRDefault="00052F7B" w:rsidP="00052F7B">
      <w:pPr>
        <w:pStyle w:val="ListBullet"/>
      </w:pPr>
      <w:r>
        <w:rPr>
          <w:b/>
          <w:bCs/>
        </w:rPr>
        <w:t>Car Display @ Townsville Swap Meet – 27</w:t>
      </w:r>
      <w:r w:rsidRPr="00052F7B">
        <w:rPr>
          <w:b/>
          <w:bCs/>
          <w:vertAlign w:val="superscript"/>
        </w:rPr>
        <w:t>th</w:t>
      </w:r>
      <w:r>
        <w:rPr>
          <w:b/>
          <w:bCs/>
        </w:rPr>
        <w:t xml:space="preserve"> July</w:t>
      </w:r>
    </w:p>
    <w:p w14:paraId="5A60E0CD" w14:textId="4929F5C8" w:rsidR="00052F7B" w:rsidRDefault="00052F7B" w:rsidP="00410711">
      <w:pPr>
        <w:pStyle w:val="ListBullet"/>
        <w:numPr>
          <w:ilvl w:val="0"/>
          <w:numId w:val="0"/>
        </w:numPr>
      </w:pPr>
    </w:p>
    <w:p w14:paraId="0A5C2FF1" w14:textId="6A41BF89" w:rsidR="002C7B7C" w:rsidRDefault="002C7B7C" w:rsidP="00410711">
      <w:pPr>
        <w:pStyle w:val="ListBullet"/>
        <w:numPr>
          <w:ilvl w:val="0"/>
          <w:numId w:val="0"/>
        </w:numPr>
      </w:pPr>
      <w:r>
        <w:t xml:space="preserve">The weather was very </w:t>
      </w:r>
      <w:r w:rsidR="008C37F0">
        <w:t>threatening,</w:t>
      </w:r>
      <w:r>
        <w:t xml:space="preserve"> and we did have a bit of a spit but </w:t>
      </w:r>
      <w:r w:rsidR="008C37F0">
        <w:t>overall,</w:t>
      </w:r>
      <w:r>
        <w:t xml:space="preserve"> it was </w:t>
      </w:r>
      <w:r w:rsidR="008C37F0">
        <w:t xml:space="preserve">a very nice day to be displaying your car!  In other words – NOT TOO HOT!  </w:t>
      </w:r>
      <w:r w:rsidR="002056B3">
        <w:t>We had 1</w:t>
      </w:r>
      <w:r w:rsidR="000751EB">
        <w:t>2</w:t>
      </w:r>
      <w:r w:rsidR="002056B3">
        <w:t xml:space="preserve"> cars turn up to display </w:t>
      </w:r>
      <w:r w:rsidR="00366EB4">
        <w:t>which saw a variety of cars from Dennis’ MG</w:t>
      </w:r>
      <w:r w:rsidR="00B71356">
        <w:t>TD, Lionel’s Cobra</w:t>
      </w:r>
      <w:r w:rsidR="00E9132B">
        <w:t xml:space="preserve">, Warren’s </w:t>
      </w:r>
      <w:r w:rsidR="00407752">
        <w:t>Datsun 240Z and one that I have not seen before</w:t>
      </w:r>
      <w:r w:rsidR="00F06070">
        <w:t xml:space="preserve">, Gerard’s </w:t>
      </w:r>
      <w:r w:rsidR="005D6186">
        <w:t>HK Monaro (which is a real gem!).</w:t>
      </w:r>
      <w:r w:rsidR="00201820">
        <w:t xml:space="preserve">  As usual I didn’t manage to get a photo, so this lady had better pull her socks up for next month!!</w:t>
      </w:r>
    </w:p>
    <w:p w14:paraId="74E7F818" w14:textId="77777777" w:rsidR="00850785" w:rsidRDefault="00850785" w:rsidP="00410711">
      <w:pPr>
        <w:pStyle w:val="ListBullet"/>
        <w:numPr>
          <w:ilvl w:val="0"/>
          <w:numId w:val="0"/>
        </w:numPr>
      </w:pPr>
    </w:p>
    <w:p w14:paraId="7C099394" w14:textId="31C94155" w:rsidR="00850785" w:rsidRPr="005B7D75" w:rsidRDefault="00850785" w:rsidP="00850785">
      <w:pPr>
        <w:pStyle w:val="ListBullet"/>
        <w:numPr>
          <w:ilvl w:val="0"/>
          <w:numId w:val="10"/>
        </w:numPr>
      </w:pPr>
      <w:r>
        <w:rPr>
          <w:b/>
          <w:bCs/>
        </w:rPr>
        <w:t>Midweek Drive 30.7.25</w:t>
      </w:r>
    </w:p>
    <w:p w14:paraId="49654758" w14:textId="77777777" w:rsidR="005B7D75" w:rsidRDefault="005B7D75" w:rsidP="005B7D75">
      <w:pPr>
        <w:pStyle w:val="ListBullet"/>
        <w:numPr>
          <w:ilvl w:val="0"/>
          <w:numId w:val="0"/>
        </w:numPr>
        <w:ind w:left="360" w:hanging="360"/>
        <w:rPr>
          <w:b/>
          <w:bCs/>
        </w:rPr>
      </w:pPr>
    </w:p>
    <w:p w14:paraId="31FD82D1" w14:textId="18795BC6" w:rsidR="005B7D75" w:rsidRPr="00736D5E" w:rsidRDefault="00736D5E" w:rsidP="008438B5">
      <w:pPr>
        <w:pStyle w:val="ListBullet"/>
        <w:numPr>
          <w:ilvl w:val="0"/>
          <w:numId w:val="0"/>
        </w:numPr>
        <w:ind w:left="360" w:hanging="360"/>
      </w:pPr>
      <w:r>
        <w:t xml:space="preserve">The usual crowd had a lovely drive around town and </w:t>
      </w:r>
      <w:r w:rsidR="008438B5">
        <w:t xml:space="preserve">ended up at Bright Eyes Café for morning tea and a </w:t>
      </w:r>
      <w:r w:rsidR="00E563A3">
        <w:t xml:space="preserve">natter which I presume involved a lot of talk about cars.  </w:t>
      </w:r>
    </w:p>
    <w:p w14:paraId="6932141B" w14:textId="77777777" w:rsidR="00850785" w:rsidRDefault="00850785" w:rsidP="00850785">
      <w:pPr>
        <w:pStyle w:val="ListBullet"/>
        <w:numPr>
          <w:ilvl w:val="0"/>
          <w:numId w:val="0"/>
        </w:numPr>
      </w:pPr>
    </w:p>
    <w:p w14:paraId="7740454B" w14:textId="77777777" w:rsidR="00850785" w:rsidRPr="00850785" w:rsidRDefault="00850785" w:rsidP="00850785">
      <w:pPr>
        <w:pStyle w:val="ListBullet"/>
        <w:numPr>
          <w:ilvl w:val="0"/>
          <w:numId w:val="0"/>
        </w:numPr>
      </w:pPr>
    </w:p>
    <w:p w14:paraId="33367F61" w14:textId="77777777" w:rsidR="00410711" w:rsidRDefault="00410711" w:rsidP="00410711">
      <w:pPr>
        <w:pStyle w:val="ListBullet"/>
        <w:numPr>
          <w:ilvl w:val="0"/>
          <w:numId w:val="0"/>
        </w:numPr>
      </w:pPr>
    </w:p>
    <w:p w14:paraId="30B36CEB" w14:textId="43A3AF78" w:rsidR="00382B27" w:rsidRPr="00C664B2" w:rsidRDefault="00F65FA4">
      <w:pPr>
        <w:pStyle w:val="Heading2"/>
        <w:rPr>
          <w:color w:val="0070C0"/>
        </w:rPr>
      </w:pPr>
      <w:r w:rsidRPr="00C664B2">
        <w:rPr>
          <w:color w:val="0070C0"/>
        </w:rPr>
        <w:t xml:space="preserve">Upcoming Events – </w:t>
      </w:r>
      <w:r w:rsidR="004515C6">
        <w:rPr>
          <w:color w:val="0070C0"/>
        </w:rPr>
        <w:t>August</w:t>
      </w:r>
      <w:r w:rsidRPr="00C664B2">
        <w:rPr>
          <w:color w:val="0070C0"/>
        </w:rPr>
        <w:t xml:space="preserve"> 2025</w:t>
      </w:r>
    </w:p>
    <w:p w14:paraId="6E664963" w14:textId="55336774" w:rsidR="00382B27" w:rsidRDefault="00A8768E">
      <w:pPr>
        <w:pStyle w:val="ListBullet"/>
      </w:pPr>
      <w:r>
        <w:t>7 August</w:t>
      </w:r>
      <w:r w:rsidR="00F65FA4">
        <w:t xml:space="preserve">: </w:t>
      </w:r>
      <w:r>
        <w:t>Club Dinner/Meeting</w:t>
      </w:r>
    </w:p>
    <w:p w14:paraId="651A48E2" w14:textId="7704BDED" w:rsidR="00382B27" w:rsidRDefault="006B6DFC">
      <w:pPr>
        <w:pStyle w:val="ListBullet"/>
      </w:pPr>
      <w:r>
        <w:t xml:space="preserve">10 August </w:t>
      </w:r>
      <w:r w:rsidR="00F65FA4">
        <w:t xml:space="preserve">: </w:t>
      </w:r>
      <w:r>
        <w:t>Monthly Club Drive – Details TBA</w:t>
      </w:r>
    </w:p>
    <w:p w14:paraId="3C6AF1ED" w14:textId="0CD43B3E" w:rsidR="00382B27" w:rsidRDefault="00F65FA4">
      <w:pPr>
        <w:pStyle w:val="ListBullet"/>
      </w:pPr>
      <w:r>
        <w:t xml:space="preserve">13 </w:t>
      </w:r>
      <w:r w:rsidR="006B6DFC">
        <w:t>August</w:t>
      </w:r>
      <w:r>
        <w:t xml:space="preserve">: </w:t>
      </w:r>
      <w:r w:rsidR="006B6DFC">
        <w:t xml:space="preserve">Mid-Week Drive – 9:00 AM, </w:t>
      </w:r>
      <w:proofErr w:type="spellStart"/>
      <w:r w:rsidR="006B6DFC">
        <w:t>WildCatz</w:t>
      </w:r>
      <w:proofErr w:type="spellEnd"/>
    </w:p>
    <w:p w14:paraId="43873D11" w14:textId="16FED547" w:rsidR="00663AD4" w:rsidRDefault="00663AD4" w:rsidP="006245F1">
      <w:pPr>
        <w:pStyle w:val="ListBullet"/>
      </w:pPr>
      <w:r>
        <w:t>23 August</w:t>
      </w:r>
      <w:r w:rsidR="00F65FA4">
        <w:t xml:space="preserve">: </w:t>
      </w:r>
      <w:r>
        <w:t>Sprint Series Round 6 – Manton Park (</w:t>
      </w:r>
      <w:proofErr w:type="spellStart"/>
      <w:r>
        <w:t>DriveIt</w:t>
      </w:r>
      <w:proofErr w:type="spellEnd"/>
      <w:r>
        <w:t>)</w:t>
      </w:r>
    </w:p>
    <w:p w14:paraId="58E593DB" w14:textId="5BED4506" w:rsidR="00382B27" w:rsidRDefault="00D62581" w:rsidP="006245F1">
      <w:pPr>
        <w:pStyle w:val="ListBullet"/>
      </w:pPr>
      <w:r>
        <w:t>27 August</w:t>
      </w:r>
      <w:r w:rsidR="00F65FA4">
        <w:t xml:space="preserve">: </w:t>
      </w:r>
      <w:r>
        <w:t xml:space="preserve">Mid-Week Drive – 9:00 AM, </w:t>
      </w:r>
      <w:proofErr w:type="spellStart"/>
      <w:r>
        <w:t>WildCatz</w:t>
      </w:r>
      <w:proofErr w:type="spellEnd"/>
    </w:p>
    <w:p w14:paraId="7DB5668D" w14:textId="202FB1E7" w:rsidR="00C664B2" w:rsidRDefault="00C664B2" w:rsidP="00050E14">
      <w:pPr>
        <w:pStyle w:val="ListBullet"/>
        <w:numPr>
          <w:ilvl w:val="0"/>
          <w:numId w:val="0"/>
        </w:numPr>
      </w:pPr>
    </w:p>
    <w:tbl>
      <w:tblPr>
        <w:tblStyle w:val="TableGrid"/>
        <w:tblpPr w:leftFromText="180" w:rightFromText="180" w:vertAnchor="text" w:horzAnchor="margin" w:tblpXSpec="center" w:tblpY="144"/>
        <w:tblW w:w="10761" w:type="dxa"/>
        <w:tblLook w:val="04A0" w:firstRow="1" w:lastRow="0" w:firstColumn="1" w:lastColumn="0" w:noHBand="0" w:noVBand="1"/>
      </w:tblPr>
      <w:tblGrid>
        <w:gridCol w:w="1401"/>
        <w:gridCol w:w="1214"/>
        <w:gridCol w:w="1788"/>
        <w:gridCol w:w="1662"/>
        <w:gridCol w:w="2044"/>
        <w:gridCol w:w="1214"/>
        <w:gridCol w:w="1438"/>
      </w:tblGrid>
      <w:tr w:rsidR="00A20691" w:rsidRPr="00344156" w14:paraId="1F1ACF45" w14:textId="77777777" w:rsidTr="00A20691">
        <w:trPr>
          <w:trHeight w:val="561"/>
        </w:trPr>
        <w:tc>
          <w:tcPr>
            <w:tcW w:w="1560" w:type="dxa"/>
            <w:shd w:val="clear" w:color="auto" w:fill="D6E3BC" w:themeFill="accent3" w:themeFillTint="66"/>
          </w:tcPr>
          <w:p w14:paraId="332C2C0E" w14:textId="77777777" w:rsidR="00A20691" w:rsidRPr="00344156" w:rsidRDefault="00A20691" w:rsidP="00A20691">
            <w:pPr>
              <w:jc w:val="center"/>
              <w:rPr>
                <w:rFonts w:ascii="Verdana" w:hAnsi="Verdana" w:cs="Cavolini"/>
                <w:b/>
                <w:bCs/>
                <w:sz w:val="20"/>
                <w:szCs w:val="20"/>
              </w:rPr>
            </w:pPr>
            <w:r w:rsidRPr="00344156">
              <w:rPr>
                <w:rFonts w:ascii="Verdana" w:hAnsi="Verdana" w:cs="Cavolini"/>
                <w:b/>
                <w:bCs/>
                <w:sz w:val="20"/>
                <w:szCs w:val="20"/>
              </w:rPr>
              <w:t>SUNDAY</w:t>
            </w:r>
          </w:p>
        </w:tc>
        <w:tc>
          <w:tcPr>
            <w:tcW w:w="1214" w:type="dxa"/>
            <w:shd w:val="clear" w:color="auto" w:fill="D6E3BC" w:themeFill="accent3" w:themeFillTint="66"/>
          </w:tcPr>
          <w:p w14:paraId="40A2E03D" w14:textId="77777777" w:rsidR="00A20691" w:rsidRPr="00344156" w:rsidRDefault="00A20691" w:rsidP="00A20691">
            <w:pPr>
              <w:jc w:val="center"/>
              <w:rPr>
                <w:rFonts w:ascii="Verdana" w:hAnsi="Verdana" w:cs="Cavolini"/>
                <w:b/>
                <w:bCs/>
                <w:sz w:val="20"/>
                <w:szCs w:val="20"/>
              </w:rPr>
            </w:pPr>
            <w:r w:rsidRPr="00344156">
              <w:rPr>
                <w:rFonts w:ascii="Verdana" w:hAnsi="Verdana" w:cs="Cavolini"/>
                <w:b/>
                <w:bCs/>
                <w:sz w:val="20"/>
                <w:szCs w:val="20"/>
              </w:rPr>
              <w:t>MONDAY</w:t>
            </w:r>
          </w:p>
        </w:tc>
        <w:tc>
          <w:tcPr>
            <w:tcW w:w="2135" w:type="dxa"/>
            <w:shd w:val="clear" w:color="auto" w:fill="D6E3BC" w:themeFill="accent3" w:themeFillTint="66"/>
          </w:tcPr>
          <w:p w14:paraId="4381651E" w14:textId="77777777" w:rsidR="00A20691" w:rsidRPr="00344156" w:rsidRDefault="00A20691" w:rsidP="00A20691">
            <w:pPr>
              <w:jc w:val="center"/>
              <w:rPr>
                <w:rFonts w:ascii="Verdana" w:hAnsi="Verdana" w:cs="Cavolini"/>
                <w:b/>
                <w:bCs/>
                <w:sz w:val="20"/>
                <w:szCs w:val="20"/>
              </w:rPr>
            </w:pPr>
            <w:r w:rsidRPr="00344156">
              <w:rPr>
                <w:rFonts w:ascii="Verdana" w:hAnsi="Verdana" w:cs="Cavolini"/>
                <w:b/>
                <w:bCs/>
                <w:sz w:val="20"/>
                <w:szCs w:val="20"/>
              </w:rPr>
              <w:t>TU</w:t>
            </w:r>
            <w:r>
              <w:rPr>
                <w:rFonts w:ascii="Verdana" w:hAnsi="Verdana" w:cs="Cavolini"/>
                <w:b/>
                <w:bCs/>
                <w:sz w:val="20"/>
                <w:szCs w:val="20"/>
              </w:rPr>
              <w:t>E</w:t>
            </w:r>
            <w:r w:rsidRPr="00344156">
              <w:rPr>
                <w:rFonts w:ascii="Verdana" w:hAnsi="Verdana" w:cs="Cavolini"/>
                <w:b/>
                <w:bCs/>
                <w:sz w:val="20"/>
                <w:szCs w:val="20"/>
              </w:rPr>
              <w:t>SDAY</w:t>
            </w:r>
          </w:p>
        </w:tc>
        <w:tc>
          <w:tcPr>
            <w:tcW w:w="1662" w:type="dxa"/>
            <w:shd w:val="clear" w:color="auto" w:fill="D6E3BC" w:themeFill="accent3" w:themeFillTint="66"/>
          </w:tcPr>
          <w:p w14:paraId="56110B63" w14:textId="77777777" w:rsidR="00A20691" w:rsidRPr="00344156" w:rsidRDefault="00A20691" w:rsidP="00A20691">
            <w:pPr>
              <w:jc w:val="center"/>
              <w:rPr>
                <w:rFonts w:ascii="Verdana" w:hAnsi="Verdana" w:cs="Cavolini"/>
                <w:b/>
                <w:bCs/>
                <w:sz w:val="20"/>
                <w:szCs w:val="20"/>
              </w:rPr>
            </w:pPr>
            <w:r w:rsidRPr="00344156">
              <w:rPr>
                <w:rFonts w:ascii="Verdana" w:hAnsi="Verdana" w:cs="Cavolini"/>
                <w:b/>
                <w:bCs/>
                <w:sz w:val="20"/>
                <w:szCs w:val="20"/>
              </w:rPr>
              <w:t>WEDNESDAY</w:t>
            </w:r>
          </w:p>
        </w:tc>
        <w:tc>
          <w:tcPr>
            <w:tcW w:w="1450" w:type="dxa"/>
            <w:shd w:val="clear" w:color="auto" w:fill="D6E3BC" w:themeFill="accent3" w:themeFillTint="66"/>
          </w:tcPr>
          <w:p w14:paraId="66EEA67C" w14:textId="77777777" w:rsidR="00A20691" w:rsidRPr="00344156" w:rsidRDefault="00A20691" w:rsidP="00A20691">
            <w:pPr>
              <w:jc w:val="center"/>
              <w:rPr>
                <w:rFonts w:ascii="Verdana" w:hAnsi="Verdana" w:cs="Cavolini"/>
                <w:sz w:val="20"/>
                <w:szCs w:val="20"/>
              </w:rPr>
            </w:pPr>
            <w:r w:rsidRPr="00344156">
              <w:rPr>
                <w:rFonts w:ascii="Verdana" w:hAnsi="Verdana" w:cs="Cavolini"/>
                <w:b/>
                <w:bCs/>
                <w:sz w:val="20"/>
                <w:szCs w:val="20"/>
              </w:rPr>
              <w:t>THURSDAY</w:t>
            </w:r>
          </w:p>
        </w:tc>
        <w:tc>
          <w:tcPr>
            <w:tcW w:w="1302" w:type="dxa"/>
            <w:shd w:val="clear" w:color="auto" w:fill="D6E3BC" w:themeFill="accent3" w:themeFillTint="66"/>
          </w:tcPr>
          <w:p w14:paraId="6C75D4DC" w14:textId="77777777" w:rsidR="00A20691" w:rsidRPr="00344156" w:rsidRDefault="00A20691" w:rsidP="00A20691">
            <w:pPr>
              <w:jc w:val="center"/>
              <w:rPr>
                <w:rFonts w:ascii="Verdana" w:hAnsi="Verdana" w:cs="Cavolini"/>
                <w:b/>
                <w:bCs/>
                <w:sz w:val="20"/>
                <w:szCs w:val="20"/>
              </w:rPr>
            </w:pPr>
            <w:r w:rsidRPr="00344156">
              <w:rPr>
                <w:rFonts w:ascii="Verdana" w:hAnsi="Verdana" w:cs="Cavolini"/>
                <w:b/>
                <w:bCs/>
                <w:sz w:val="20"/>
                <w:szCs w:val="20"/>
              </w:rPr>
              <w:t>FRIDAY</w:t>
            </w:r>
          </w:p>
        </w:tc>
        <w:tc>
          <w:tcPr>
            <w:tcW w:w="1438" w:type="dxa"/>
            <w:shd w:val="clear" w:color="auto" w:fill="D6E3BC" w:themeFill="accent3" w:themeFillTint="66"/>
          </w:tcPr>
          <w:p w14:paraId="7F73F8C0" w14:textId="77777777" w:rsidR="00A20691" w:rsidRPr="00344156" w:rsidRDefault="00A20691" w:rsidP="00A20691">
            <w:pPr>
              <w:jc w:val="center"/>
              <w:rPr>
                <w:rFonts w:ascii="Verdana" w:hAnsi="Verdana" w:cs="Cavolini"/>
                <w:b/>
                <w:bCs/>
                <w:sz w:val="20"/>
                <w:szCs w:val="20"/>
              </w:rPr>
            </w:pPr>
            <w:r w:rsidRPr="00344156">
              <w:rPr>
                <w:rFonts w:ascii="Verdana" w:hAnsi="Verdana" w:cs="Cavolini"/>
                <w:b/>
                <w:bCs/>
                <w:sz w:val="20"/>
                <w:szCs w:val="20"/>
              </w:rPr>
              <w:t>SATURDAY</w:t>
            </w:r>
          </w:p>
        </w:tc>
      </w:tr>
      <w:tr w:rsidR="00A20691" w:rsidRPr="00344156" w14:paraId="4A95ED6F" w14:textId="77777777" w:rsidTr="00A20691">
        <w:trPr>
          <w:trHeight w:val="599"/>
        </w:trPr>
        <w:tc>
          <w:tcPr>
            <w:tcW w:w="1560" w:type="dxa"/>
            <w:shd w:val="clear" w:color="auto" w:fill="D6E3BC" w:themeFill="accent3" w:themeFillTint="66"/>
          </w:tcPr>
          <w:p w14:paraId="628E44BC" w14:textId="7F11AB5E" w:rsidR="00A20691" w:rsidRPr="00F12103" w:rsidRDefault="009F767D" w:rsidP="00A20691">
            <w:pPr>
              <w:jc w:val="center"/>
              <w:rPr>
                <w:rFonts w:ascii="Verdana" w:hAnsi="Verdana" w:cs="Cavolini"/>
                <w:sz w:val="20"/>
                <w:szCs w:val="20"/>
              </w:rPr>
            </w:pPr>
            <w:r>
              <w:rPr>
                <w:rFonts w:ascii="Verdana" w:hAnsi="Verdana" w:cs="Cavolini"/>
                <w:sz w:val="20"/>
                <w:szCs w:val="20"/>
              </w:rPr>
              <w:t>31</w:t>
            </w:r>
          </w:p>
        </w:tc>
        <w:tc>
          <w:tcPr>
            <w:tcW w:w="1214" w:type="dxa"/>
            <w:shd w:val="clear" w:color="auto" w:fill="D6E3BC" w:themeFill="accent3" w:themeFillTint="66"/>
          </w:tcPr>
          <w:p w14:paraId="06EFC2C2" w14:textId="77777777" w:rsidR="00A20691" w:rsidRPr="00344156" w:rsidRDefault="00A20691" w:rsidP="00A20691">
            <w:pPr>
              <w:jc w:val="center"/>
              <w:rPr>
                <w:rFonts w:ascii="Verdana" w:hAnsi="Verdana" w:cs="Cavolini"/>
                <w:sz w:val="20"/>
                <w:szCs w:val="20"/>
              </w:rPr>
            </w:pPr>
          </w:p>
        </w:tc>
        <w:tc>
          <w:tcPr>
            <w:tcW w:w="2135" w:type="dxa"/>
            <w:shd w:val="clear" w:color="auto" w:fill="D6E3BC" w:themeFill="accent3" w:themeFillTint="66"/>
          </w:tcPr>
          <w:p w14:paraId="370F3384" w14:textId="432CF31C" w:rsidR="00A20691" w:rsidRPr="00344156" w:rsidRDefault="00A20691" w:rsidP="00A20691">
            <w:pPr>
              <w:jc w:val="center"/>
              <w:rPr>
                <w:rFonts w:ascii="Verdana" w:hAnsi="Verdana" w:cs="Cavolini"/>
                <w:sz w:val="20"/>
                <w:szCs w:val="20"/>
              </w:rPr>
            </w:pPr>
            <w:r>
              <w:rPr>
                <w:rFonts w:ascii="Verdana" w:hAnsi="Verdana" w:cs="Cavolini"/>
                <w:sz w:val="20"/>
                <w:szCs w:val="20"/>
              </w:rPr>
              <w:br/>
            </w:r>
          </w:p>
        </w:tc>
        <w:tc>
          <w:tcPr>
            <w:tcW w:w="1662" w:type="dxa"/>
            <w:shd w:val="clear" w:color="auto" w:fill="D6E3BC" w:themeFill="accent3" w:themeFillTint="66"/>
          </w:tcPr>
          <w:p w14:paraId="4C683D9A" w14:textId="568379E4" w:rsidR="00A20691" w:rsidRPr="00344156" w:rsidRDefault="00A20691" w:rsidP="008864C4">
            <w:pPr>
              <w:jc w:val="center"/>
              <w:rPr>
                <w:rFonts w:ascii="Verdana" w:hAnsi="Verdana" w:cs="Cavolini"/>
                <w:sz w:val="20"/>
                <w:szCs w:val="20"/>
              </w:rPr>
            </w:pPr>
            <w:r>
              <w:rPr>
                <w:rFonts w:ascii="Verdana" w:hAnsi="Verdana" w:cs="Cavolini"/>
                <w:sz w:val="20"/>
                <w:szCs w:val="20"/>
              </w:rPr>
              <w:br/>
              <w:t xml:space="preserve"> </w:t>
            </w:r>
          </w:p>
        </w:tc>
        <w:tc>
          <w:tcPr>
            <w:tcW w:w="1450" w:type="dxa"/>
            <w:shd w:val="clear" w:color="auto" w:fill="D6E3BC" w:themeFill="accent3" w:themeFillTint="66"/>
          </w:tcPr>
          <w:p w14:paraId="561019B5" w14:textId="0CE7FA92" w:rsidR="00A20691" w:rsidRPr="00344156" w:rsidRDefault="00A20691" w:rsidP="00A20691">
            <w:pPr>
              <w:jc w:val="center"/>
              <w:rPr>
                <w:rFonts w:ascii="Verdana" w:hAnsi="Verdana" w:cs="Cavolini"/>
                <w:sz w:val="20"/>
                <w:szCs w:val="20"/>
              </w:rPr>
            </w:pPr>
          </w:p>
        </w:tc>
        <w:tc>
          <w:tcPr>
            <w:tcW w:w="1302" w:type="dxa"/>
            <w:shd w:val="clear" w:color="auto" w:fill="D6E3BC" w:themeFill="accent3" w:themeFillTint="66"/>
          </w:tcPr>
          <w:p w14:paraId="42B709A6" w14:textId="042CC9D4" w:rsidR="00A20691" w:rsidRPr="00344156" w:rsidRDefault="008864C4" w:rsidP="00A20691">
            <w:pPr>
              <w:jc w:val="center"/>
              <w:rPr>
                <w:rFonts w:ascii="Verdana" w:hAnsi="Verdana" w:cs="Cavolini"/>
                <w:sz w:val="20"/>
                <w:szCs w:val="20"/>
              </w:rPr>
            </w:pPr>
            <w:r>
              <w:rPr>
                <w:rFonts w:ascii="Verdana" w:hAnsi="Verdana" w:cs="Cavolini"/>
                <w:sz w:val="20"/>
                <w:szCs w:val="20"/>
              </w:rPr>
              <w:t>1</w:t>
            </w:r>
          </w:p>
        </w:tc>
        <w:tc>
          <w:tcPr>
            <w:tcW w:w="1438" w:type="dxa"/>
            <w:shd w:val="clear" w:color="auto" w:fill="D6E3BC" w:themeFill="accent3" w:themeFillTint="66"/>
          </w:tcPr>
          <w:p w14:paraId="02F9F76E" w14:textId="619508BB" w:rsidR="00A20691" w:rsidRPr="00344156" w:rsidRDefault="008864C4" w:rsidP="00A20691">
            <w:pPr>
              <w:jc w:val="center"/>
              <w:rPr>
                <w:rFonts w:ascii="Verdana" w:hAnsi="Verdana" w:cs="Cavolini"/>
                <w:sz w:val="20"/>
                <w:szCs w:val="20"/>
              </w:rPr>
            </w:pPr>
            <w:r>
              <w:rPr>
                <w:rFonts w:ascii="Verdana" w:hAnsi="Verdana" w:cs="Cavolini"/>
                <w:sz w:val="20"/>
                <w:szCs w:val="20"/>
              </w:rPr>
              <w:t>2</w:t>
            </w:r>
          </w:p>
        </w:tc>
      </w:tr>
      <w:tr w:rsidR="00A20691" w:rsidRPr="00344156" w14:paraId="5AA92EA8" w14:textId="77777777" w:rsidTr="00A20691">
        <w:trPr>
          <w:trHeight w:val="561"/>
        </w:trPr>
        <w:tc>
          <w:tcPr>
            <w:tcW w:w="1560" w:type="dxa"/>
            <w:shd w:val="clear" w:color="auto" w:fill="D6E3BC" w:themeFill="accent3" w:themeFillTint="66"/>
          </w:tcPr>
          <w:p w14:paraId="74C29730" w14:textId="28255BCD" w:rsidR="00A20691" w:rsidRDefault="008864C4" w:rsidP="00A20691">
            <w:pPr>
              <w:jc w:val="center"/>
              <w:rPr>
                <w:rFonts w:ascii="Verdana" w:hAnsi="Verdana" w:cs="Cavolini"/>
                <w:sz w:val="20"/>
                <w:szCs w:val="20"/>
              </w:rPr>
            </w:pPr>
            <w:r>
              <w:rPr>
                <w:rFonts w:ascii="Verdana" w:hAnsi="Verdana" w:cs="Cavolini"/>
                <w:sz w:val="20"/>
                <w:szCs w:val="20"/>
              </w:rPr>
              <w:t>3</w:t>
            </w:r>
          </w:p>
          <w:p w14:paraId="682EF170" w14:textId="77777777" w:rsidR="00A20691" w:rsidRPr="00344156" w:rsidRDefault="00A20691" w:rsidP="00A20691">
            <w:pPr>
              <w:jc w:val="center"/>
              <w:rPr>
                <w:rFonts w:ascii="Verdana" w:hAnsi="Verdana" w:cs="Cavolini"/>
                <w:sz w:val="20"/>
                <w:szCs w:val="20"/>
              </w:rPr>
            </w:pPr>
          </w:p>
        </w:tc>
        <w:tc>
          <w:tcPr>
            <w:tcW w:w="1214" w:type="dxa"/>
            <w:shd w:val="clear" w:color="auto" w:fill="D6E3BC" w:themeFill="accent3" w:themeFillTint="66"/>
          </w:tcPr>
          <w:p w14:paraId="6BF15031" w14:textId="6C64D68A" w:rsidR="00A20691" w:rsidRPr="00344156" w:rsidRDefault="008864C4" w:rsidP="00A20691">
            <w:pPr>
              <w:jc w:val="center"/>
              <w:rPr>
                <w:rFonts w:ascii="Verdana" w:hAnsi="Verdana" w:cs="Cavolini"/>
                <w:sz w:val="20"/>
                <w:szCs w:val="20"/>
              </w:rPr>
            </w:pPr>
            <w:r>
              <w:rPr>
                <w:rFonts w:ascii="Verdana" w:hAnsi="Verdana" w:cs="Cavolini"/>
                <w:sz w:val="20"/>
                <w:szCs w:val="20"/>
              </w:rPr>
              <w:t>4</w:t>
            </w:r>
          </w:p>
        </w:tc>
        <w:tc>
          <w:tcPr>
            <w:tcW w:w="2135" w:type="dxa"/>
            <w:shd w:val="clear" w:color="auto" w:fill="D6E3BC" w:themeFill="accent3" w:themeFillTint="66"/>
          </w:tcPr>
          <w:p w14:paraId="239E6755" w14:textId="2AB62F33" w:rsidR="00A20691" w:rsidRPr="002B3304" w:rsidRDefault="008864C4" w:rsidP="00A20691">
            <w:pPr>
              <w:jc w:val="center"/>
              <w:rPr>
                <w:rFonts w:ascii="Verdana" w:hAnsi="Verdana" w:cs="Cavolini"/>
                <w:sz w:val="20"/>
                <w:szCs w:val="20"/>
              </w:rPr>
            </w:pPr>
            <w:r>
              <w:rPr>
                <w:rFonts w:ascii="Verdana" w:hAnsi="Verdana" w:cs="Cavolini"/>
                <w:sz w:val="20"/>
                <w:szCs w:val="20"/>
              </w:rPr>
              <w:t>5</w:t>
            </w:r>
          </w:p>
        </w:tc>
        <w:tc>
          <w:tcPr>
            <w:tcW w:w="1662" w:type="dxa"/>
            <w:shd w:val="clear" w:color="auto" w:fill="D6E3BC" w:themeFill="accent3" w:themeFillTint="66"/>
          </w:tcPr>
          <w:p w14:paraId="0EEEE15A" w14:textId="13723DB1" w:rsidR="00A20691" w:rsidRDefault="008864C4" w:rsidP="00A20691">
            <w:pPr>
              <w:jc w:val="center"/>
              <w:rPr>
                <w:rFonts w:ascii="Verdana" w:hAnsi="Verdana" w:cs="Cavolini"/>
                <w:sz w:val="20"/>
                <w:szCs w:val="20"/>
              </w:rPr>
            </w:pPr>
            <w:r>
              <w:rPr>
                <w:rFonts w:ascii="Verdana" w:hAnsi="Verdana" w:cs="Cavolini"/>
                <w:sz w:val="20"/>
                <w:szCs w:val="20"/>
              </w:rPr>
              <w:t>6</w:t>
            </w:r>
          </w:p>
          <w:p w14:paraId="7D47F962" w14:textId="77777777" w:rsidR="00A20691" w:rsidRPr="00344156" w:rsidRDefault="00A20691" w:rsidP="00A20691">
            <w:pPr>
              <w:jc w:val="center"/>
              <w:rPr>
                <w:rFonts w:ascii="Verdana" w:hAnsi="Verdana" w:cs="Cavolini"/>
                <w:sz w:val="20"/>
                <w:szCs w:val="20"/>
              </w:rPr>
            </w:pPr>
          </w:p>
        </w:tc>
        <w:tc>
          <w:tcPr>
            <w:tcW w:w="1450" w:type="dxa"/>
            <w:shd w:val="clear" w:color="auto" w:fill="D6E3BC" w:themeFill="accent3" w:themeFillTint="66"/>
          </w:tcPr>
          <w:p w14:paraId="4D370D93" w14:textId="781AFC4E" w:rsidR="00A20691" w:rsidRPr="00344156" w:rsidRDefault="002865C2" w:rsidP="00A20691">
            <w:pPr>
              <w:jc w:val="center"/>
              <w:rPr>
                <w:rFonts w:ascii="Verdana" w:hAnsi="Verdana" w:cs="Cavolini"/>
                <w:sz w:val="20"/>
                <w:szCs w:val="20"/>
              </w:rPr>
            </w:pPr>
            <w:r>
              <w:rPr>
                <w:rFonts w:ascii="Verdana" w:hAnsi="Verdana" w:cs="Cavolini"/>
                <w:sz w:val="20"/>
                <w:szCs w:val="20"/>
              </w:rPr>
              <w:t>7</w:t>
            </w:r>
            <w:r w:rsidR="006D4CFE">
              <w:rPr>
                <w:rFonts w:ascii="Verdana" w:hAnsi="Verdana" w:cs="Cavolini"/>
                <w:sz w:val="20"/>
                <w:szCs w:val="20"/>
              </w:rPr>
              <w:br/>
              <w:t>CLUB DINNER/MEETING</w:t>
            </w:r>
          </w:p>
        </w:tc>
        <w:tc>
          <w:tcPr>
            <w:tcW w:w="1302" w:type="dxa"/>
            <w:shd w:val="clear" w:color="auto" w:fill="D6E3BC" w:themeFill="accent3" w:themeFillTint="66"/>
          </w:tcPr>
          <w:p w14:paraId="5410ACAC" w14:textId="6FD59063" w:rsidR="00A20691" w:rsidRPr="00344156" w:rsidRDefault="009F767D" w:rsidP="00A20691">
            <w:pPr>
              <w:jc w:val="center"/>
              <w:rPr>
                <w:rFonts w:ascii="Verdana" w:hAnsi="Verdana" w:cs="Cavolini"/>
                <w:sz w:val="20"/>
                <w:szCs w:val="20"/>
              </w:rPr>
            </w:pPr>
            <w:r>
              <w:rPr>
                <w:rFonts w:ascii="Verdana" w:hAnsi="Verdana" w:cs="Cavolini"/>
                <w:sz w:val="20"/>
                <w:szCs w:val="20"/>
              </w:rPr>
              <w:t>8</w:t>
            </w:r>
          </w:p>
        </w:tc>
        <w:tc>
          <w:tcPr>
            <w:tcW w:w="1438" w:type="dxa"/>
            <w:shd w:val="clear" w:color="auto" w:fill="D6E3BC" w:themeFill="accent3" w:themeFillTint="66"/>
          </w:tcPr>
          <w:p w14:paraId="1EBD2E62" w14:textId="7E8221EB" w:rsidR="00A20691" w:rsidRPr="00344156" w:rsidRDefault="009F767D" w:rsidP="00A20691">
            <w:pPr>
              <w:jc w:val="center"/>
              <w:rPr>
                <w:rFonts w:ascii="Verdana" w:hAnsi="Verdana" w:cs="Cavolini"/>
                <w:sz w:val="20"/>
                <w:szCs w:val="20"/>
              </w:rPr>
            </w:pPr>
            <w:r>
              <w:rPr>
                <w:rFonts w:ascii="Verdana" w:hAnsi="Verdana" w:cs="Cavolini"/>
                <w:sz w:val="20"/>
                <w:szCs w:val="20"/>
              </w:rPr>
              <w:t>9</w:t>
            </w:r>
          </w:p>
        </w:tc>
      </w:tr>
      <w:tr w:rsidR="00A20691" w:rsidRPr="00344156" w14:paraId="07B57C5D" w14:textId="77777777" w:rsidTr="00A20691">
        <w:trPr>
          <w:trHeight w:val="599"/>
        </w:trPr>
        <w:tc>
          <w:tcPr>
            <w:tcW w:w="1560" w:type="dxa"/>
            <w:shd w:val="clear" w:color="auto" w:fill="D6E3BC" w:themeFill="accent3" w:themeFillTint="66"/>
          </w:tcPr>
          <w:p w14:paraId="276FC0B2" w14:textId="56A9D096" w:rsidR="00A20691" w:rsidRPr="00344156" w:rsidRDefault="009F767D" w:rsidP="00A20691">
            <w:pPr>
              <w:jc w:val="center"/>
              <w:rPr>
                <w:rFonts w:ascii="Verdana" w:hAnsi="Verdana" w:cs="Cavolini"/>
                <w:sz w:val="20"/>
                <w:szCs w:val="20"/>
              </w:rPr>
            </w:pPr>
            <w:r>
              <w:rPr>
                <w:rFonts w:ascii="Verdana" w:hAnsi="Verdana" w:cs="Cavolini"/>
                <w:sz w:val="20"/>
                <w:szCs w:val="20"/>
              </w:rPr>
              <w:t>10</w:t>
            </w:r>
            <w:r w:rsidR="006D4CFE">
              <w:rPr>
                <w:rFonts w:ascii="Verdana" w:hAnsi="Verdana" w:cs="Cavolini"/>
                <w:sz w:val="20"/>
                <w:szCs w:val="20"/>
              </w:rPr>
              <w:br/>
              <w:t>CLUB DRIVE</w:t>
            </w:r>
          </w:p>
        </w:tc>
        <w:tc>
          <w:tcPr>
            <w:tcW w:w="1214" w:type="dxa"/>
            <w:shd w:val="clear" w:color="auto" w:fill="D6E3BC" w:themeFill="accent3" w:themeFillTint="66"/>
          </w:tcPr>
          <w:p w14:paraId="05402218" w14:textId="7BE4F834" w:rsidR="00A20691" w:rsidRPr="00344156" w:rsidRDefault="009F767D" w:rsidP="00A20691">
            <w:pPr>
              <w:jc w:val="center"/>
              <w:rPr>
                <w:rFonts w:ascii="Verdana" w:hAnsi="Verdana" w:cs="Cavolini"/>
                <w:sz w:val="20"/>
                <w:szCs w:val="20"/>
              </w:rPr>
            </w:pPr>
            <w:r>
              <w:rPr>
                <w:rFonts w:ascii="Verdana" w:hAnsi="Verdana" w:cs="Cavolini"/>
                <w:sz w:val="20"/>
                <w:szCs w:val="20"/>
              </w:rPr>
              <w:t>11</w:t>
            </w:r>
          </w:p>
        </w:tc>
        <w:tc>
          <w:tcPr>
            <w:tcW w:w="2135" w:type="dxa"/>
            <w:shd w:val="clear" w:color="auto" w:fill="D6E3BC" w:themeFill="accent3" w:themeFillTint="66"/>
          </w:tcPr>
          <w:p w14:paraId="08689364" w14:textId="061061A1" w:rsidR="00A20691" w:rsidRPr="00344156" w:rsidRDefault="009F767D" w:rsidP="00A20691">
            <w:pPr>
              <w:jc w:val="center"/>
              <w:rPr>
                <w:rFonts w:ascii="Verdana" w:hAnsi="Verdana" w:cs="Cavolini"/>
                <w:sz w:val="20"/>
                <w:szCs w:val="20"/>
              </w:rPr>
            </w:pPr>
            <w:r>
              <w:rPr>
                <w:rFonts w:ascii="Verdana" w:hAnsi="Verdana" w:cs="Cavolini"/>
                <w:sz w:val="20"/>
                <w:szCs w:val="20"/>
              </w:rPr>
              <w:t>12</w:t>
            </w:r>
          </w:p>
        </w:tc>
        <w:tc>
          <w:tcPr>
            <w:tcW w:w="1662" w:type="dxa"/>
            <w:shd w:val="clear" w:color="auto" w:fill="D6E3BC" w:themeFill="accent3" w:themeFillTint="66"/>
          </w:tcPr>
          <w:p w14:paraId="2EEB1E4C" w14:textId="6F0F197E" w:rsidR="00A20691" w:rsidRPr="00344156" w:rsidRDefault="006D4CFE" w:rsidP="00A20691">
            <w:pPr>
              <w:jc w:val="center"/>
              <w:rPr>
                <w:rFonts w:ascii="Verdana" w:hAnsi="Verdana" w:cs="Cavolini"/>
                <w:sz w:val="20"/>
                <w:szCs w:val="20"/>
              </w:rPr>
            </w:pPr>
            <w:r>
              <w:rPr>
                <w:rFonts w:ascii="Verdana" w:hAnsi="Verdana" w:cs="Cavolini"/>
                <w:sz w:val="20"/>
                <w:szCs w:val="20"/>
              </w:rPr>
              <w:t>13</w:t>
            </w:r>
            <w:r>
              <w:rPr>
                <w:rFonts w:ascii="Verdana" w:hAnsi="Verdana" w:cs="Cavolini"/>
                <w:sz w:val="20"/>
                <w:szCs w:val="20"/>
              </w:rPr>
              <w:br/>
              <w:t>MID WEEK DRIVE</w:t>
            </w:r>
          </w:p>
        </w:tc>
        <w:tc>
          <w:tcPr>
            <w:tcW w:w="1450" w:type="dxa"/>
            <w:shd w:val="clear" w:color="auto" w:fill="D6E3BC" w:themeFill="accent3" w:themeFillTint="66"/>
          </w:tcPr>
          <w:p w14:paraId="0CF62194" w14:textId="440C01D9" w:rsidR="00A20691" w:rsidRPr="00344156" w:rsidRDefault="009F767D" w:rsidP="00A20691">
            <w:pPr>
              <w:jc w:val="center"/>
              <w:rPr>
                <w:rFonts w:ascii="Verdana" w:hAnsi="Verdana" w:cs="Cavolini"/>
                <w:sz w:val="20"/>
                <w:szCs w:val="20"/>
              </w:rPr>
            </w:pPr>
            <w:r>
              <w:rPr>
                <w:rFonts w:ascii="Verdana" w:hAnsi="Verdana" w:cs="Cavolini"/>
                <w:sz w:val="20"/>
                <w:szCs w:val="20"/>
              </w:rPr>
              <w:t>14</w:t>
            </w:r>
          </w:p>
        </w:tc>
        <w:tc>
          <w:tcPr>
            <w:tcW w:w="1302" w:type="dxa"/>
            <w:shd w:val="clear" w:color="auto" w:fill="D6E3BC" w:themeFill="accent3" w:themeFillTint="66"/>
          </w:tcPr>
          <w:p w14:paraId="5972E7AE" w14:textId="5B552FC2" w:rsidR="00A20691" w:rsidRPr="00344156" w:rsidRDefault="009F767D" w:rsidP="00A20691">
            <w:pPr>
              <w:jc w:val="center"/>
              <w:rPr>
                <w:rFonts w:ascii="Verdana" w:hAnsi="Verdana" w:cs="Cavolini"/>
                <w:sz w:val="20"/>
                <w:szCs w:val="20"/>
              </w:rPr>
            </w:pPr>
            <w:r>
              <w:rPr>
                <w:rFonts w:ascii="Verdana" w:hAnsi="Verdana" w:cs="Cavolini"/>
                <w:sz w:val="20"/>
                <w:szCs w:val="20"/>
              </w:rPr>
              <w:t>15</w:t>
            </w:r>
          </w:p>
        </w:tc>
        <w:tc>
          <w:tcPr>
            <w:tcW w:w="1438" w:type="dxa"/>
            <w:shd w:val="clear" w:color="auto" w:fill="D6E3BC" w:themeFill="accent3" w:themeFillTint="66"/>
          </w:tcPr>
          <w:p w14:paraId="282EF1E7" w14:textId="3A42C3B9" w:rsidR="00A20691" w:rsidRDefault="009F767D" w:rsidP="00A20691">
            <w:pPr>
              <w:jc w:val="center"/>
              <w:rPr>
                <w:rFonts w:ascii="Verdana" w:hAnsi="Verdana" w:cs="Cavolini"/>
                <w:sz w:val="20"/>
                <w:szCs w:val="20"/>
              </w:rPr>
            </w:pPr>
            <w:r>
              <w:rPr>
                <w:rFonts w:ascii="Verdana" w:hAnsi="Verdana" w:cs="Cavolini"/>
                <w:sz w:val="20"/>
                <w:szCs w:val="20"/>
              </w:rPr>
              <w:t>16</w:t>
            </w:r>
          </w:p>
          <w:p w14:paraId="2C02EFC7" w14:textId="77777777" w:rsidR="00A20691" w:rsidRPr="00344156" w:rsidRDefault="00A20691" w:rsidP="00A20691">
            <w:pPr>
              <w:jc w:val="center"/>
              <w:rPr>
                <w:rFonts w:ascii="Verdana" w:hAnsi="Verdana" w:cs="Cavolini"/>
                <w:sz w:val="20"/>
                <w:szCs w:val="20"/>
              </w:rPr>
            </w:pPr>
          </w:p>
        </w:tc>
      </w:tr>
      <w:tr w:rsidR="00A20691" w:rsidRPr="00344156" w14:paraId="689A98B5" w14:textId="77777777" w:rsidTr="00A20691">
        <w:trPr>
          <w:trHeight w:val="561"/>
        </w:trPr>
        <w:tc>
          <w:tcPr>
            <w:tcW w:w="1560" w:type="dxa"/>
            <w:shd w:val="clear" w:color="auto" w:fill="D6E3BC" w:themeFill="accent3" w:themeFillTint="66"/>
          </w:tcPr>
          <w:p w14:paraId="5870B1CF" w14:textId="0C1EFEF0" w:rsidR="00A20691" w:rsidRDefault="009F767D" w:rsidP="00A20691">
            <w:pPr>
              <w:jc w:val="center"/>
              <w:rPr>
                <w:rFonts w:ascii="Verdana" w:hAnsi="Verdana" w:cs="Cavolini"/>
                <w:sz w:val="20"/>
                <w:szCs w:val="20"/>
              </w:rPr>
            </w:pPr>
            <w:r>
              <w:rPr>
                <w:rFonts w:ascii="Verdana" w:hAnsi="Verdana" w:cs="Cavolini"/>
                <w:sz w:val="20"/>
                <w:szCs w:val="20"/>
              </w:rPr>
              <w:t>17</w:t>
            </w:r>
          </w:p>
          <w:p w14:paraId="76622A9D" w14:textId="77777777" w:rsidR="00A20691" w:rsidRPr="00344156" w:rsidRDefault="00A20691" w:rsidP="00A20691">
            <w:pPr>
              <w:jc w:val="center"/>
              <w:rPr>
                <w:rFonts w:ascii="Verdana" w:hAnsi="Verdana" w:cs="Cavolini"/>
                <w:sz w:val="20"/>
                <w:szCs w:val="20"/>
              </w:rPr>
            </w:pPr>
          </w:p>
        </w:tc>
        <w:tc>
          <w:tcPr>
            <w:tcW w:w="1214" w:type="dxa"/>
            <w:shd w:val="clear" w:color="auto" w:fill="D6E3BC" w:themeFill="accent3" w:themeFillTint="66"/>
          </w:tcPr>
          <w:p w14:paraId="2F09AFC3" w14:textId="35E968D4" w:rsidR="00A20691" w:rsidRDefault="009F767D" w:rsidP="00A20691">
            <w:pPr>
              <w:jc w:val="center"/>
              <w:rPr>
                <w:rFonts w:ascii="Verdana" w:hAnsi="Verdana" w:cs="Cavolini"/>
                <w:sz w:val="20"/>
                <w:szCs w:val="20"/>
              </w:rPr>
            </w:pPr>
            <w:r>
              <w:rPr>
                <w:rFonts w:ascii="Verdana" w:hAnsi="Verdana" w:cs="Cavolini"/>
                <w:sz w:val="20"/>
                <w:szCs w:val="20"/>
              </w:rPr>
              <w:t>18</w:t>
            </w:r>
          </w:p>
          <w:p w14:paraId="21A8A6E1" w14:textId="77777777" w:rsidR="00A20691" w:rsidRPr="00344156" w:rsidRDefault="00A20691" w:rsidP="00A20691">
            <w:pPr>
              <w:jc w:val="center"/>
              <w:rPr>
                <w:rFonts w:ascii="Verdana" w:hAnsi="Verdana" w:cs="Cavolini"/>
                <w:sz w:val="20"/>
                <w:szCs w:val="20"/>
              </w:rPr>
            </w:pPr>
          </w:p>
        </w:tc>
        <w:tc>
          <w:tcPr>
            <w:tcW w:w="2135" w:type="dxa"/>
            <w:shd w:val="clear" w:color="auto" w:fill="D6E3BC" w:themeFill="accent3" w:themeFillTint="66"/>
          </w:tcPr>
          <w:p w14:paraId="5E16D3D0" w14:textId="66F9F164" w:rsidR="00A20691" w:rsidRPr="00344156" w:rsidRDefault="009F767D" w:rsidP="00A20691">
            <w:pPr>
              <w:jc w:val="center"/>
              <w:rPr>
                <w:rFonts w:ascii="Verdana" w:hAnsi="Verdana" w:cs="Cavolini"/>
                <w:sz w:val="20"/>
                <w:szCs w:val="20"/>
              </w:rPr>
            </w:pPr>
            <w:r>
              <w:rPr>
                <w:rFonts w:ascii="Verdana" w:hAnsi="Verdana" w:cs="Cavolini"/>
                <w:sz w:val="20"/>
                <w:szCs w:val="20"/>
              </w:rPr>
              <w:t>19</w:t>
            </w:r>
          </w:p>
        </w:tc>
        <w:tc>
          <w:tcPr>
            <w:tcW w:w="1662" w:type="dxa"/>
            <w:shd w:val="clear" w:color="auto" w:fill="D6E3BC" w:themeFill="accent3" w:themeFillTint="66"/>
          </w:tcPr>
          <w:p w14:paraId="2CC8B6BE" w14:textId="77640921" w:rsidR="00A20691" w:rsidRPr="00344156" w:rsidRDefault="009F767D" w:rsidP="00A20691">
            <w:pPr>
              <w:jc w:val="center"/>
              <w:rPr>
                <w:rFonts w:ascii="Verdana" w:hAnsi="Verdana" w:cs="Cavolini"/>
                <w:sz w:val="20"/>
                <w:szCs w:val="20"/>
              </w:rPr>
            </w:pPr>
            <w:r>
              <w:rPr>
                <w:rFonts w:ascii="Verdana" w:hAnsi="Verdana" w:cs="Cavolini"/>
                <w:sz w:val="20"/>
                <w:szCs w:val="20"/>
              </w:rPr>
              <w:t>20</w:t>
            </w:r>
          </w:p>
        </w:tc>
        <w:tc>
          <w:tcPr>
            <w:tcW w:w="1450" w:type="dxa"/>
            <w:shd w:val="clear" w:color="auto" w:fill="D6E3BC" w:themeFill="accent3" w:themeFillTint="66"/>
          </w:tcPr>
          <w:p w14:paraId="2B176B3F" w14:textId="3BE1DC98" w:rsidR="00A20691" w:rsidRPr="00344156" w:rsidRDefault="009F767D" w:rsidP="00A20691">
            <w:pPr>
              <w:jc w:val="center"/>
              <w:rPr>
                <w:rFonts w:ascii="Verdana" w:hAnsi="Verdana" w:cs="Cavolini"/>
                <w:sz w:val="20"/>
                <w:szCs w:val="20"/>
              </w:rPr>
            </w:pPr>
            <w:r>
              <w:rPr>
                <w:rFonts w:ascii="Verdana" w:hAnsi="Verdana" w:cs="Cavolini"/>
                <w:sz w:val="20"/>
                <w:szCs w:val="20"/>
              </w:rPr>
              <w:t>21</w:t>
            </w:r>
          </w:p>
        </w:tc>
        <w:tc>
          <w:tcPr>
            <w:tcW w:w="1302" w:type="dxa"/>
            <w:shd w:val="clear" w:color="auto" w:fill="D6E3BC" w:themeFill="accent3" w:themeFillTint="66"/>
          </w:tcPr>
          <w:p w14:paraId="3C7A09A8" w14:textId="166F267F" w:rsidR="00A20691" w:rsidRPr="00344156" w:rsidRDefault="009F767D" w:rsidP="00A20691">
            <w:pPr>
              <w:jc w:val="center"/>
              <w:rPr>
                <w:rFonts w:ascii="Verdana" w:hAnsi="Verdana" w:cs="Cavolini"/>
                <w:sz w:val="20"/>
                <w:szCs w:val="20"/>
              </w:rPr>
            </w:pPr>
            <w:r>
              <w:rPr>
                <w:rFonts w:ascii="Verdana" w:hAnsi="Verdana" w:cs="Cavolini"/>
                <w:sz w:val="20"/>
                <w:szCs w:val="20"/>
              </w:rPr>
              <w:t>22</w:t>
            </w:r>
          </w:p>
        </w:tc>
        <w:tc>
          <w:tcPr>
            <w:tcW w:w="1438" w:type="dxa"/>
            <w:shd w:val="clear" w:color="auto" w:fill="D6E3BC" w:themeFill="accent3" w:themeFillTint="66"/>
          </w:tcPr>
          <w:p w14:paraId="30D14D98" w14:textId="57ED77A0" w:rsidR="00A20691" w:rsidRPr="00344156" w:rsidRDefault="009F767D" w:rsidP="00A20691">
            <w:pPr>
              <w:jc w:val="center"/>
              <w:rPr>
                <w:rFonts w:ascii="Verdana" w:hAnsi="Verdana" w:cs="Cavolini"/>
                <w:sz w:val="20"/>
                <w:szCs w:val="20"/>
              </w:rPr>
            </w:pPr>
            <w:r>
              <w:rPr>
                <w:rFonts w:ascii="Verdana" w:hAnsi="Verdana" w:cs="Cavolini"/>
                <w:sz w:val="20"/>
                <w:szCs w:val="20"/>
              </w:rPr>
              <w:t>23</w:t>
            </w:r>
            <w:r w:rsidR="00B5440D">
              <w:rPr>
                <w:rFonts w:ascii="Verdana" w:hAnsi="Verdana" w:cs="Cavolini"/>
                <w:sz w:val="20"/>
                <w:szCs w:val="20"/>
              </w:rPr>
              <w:br/>
              <w:t>SPRINTS RD 6</w:t>
            </w:r>
          </w:p>
        </w:tc>
      </w:tr>
      <w:tr w:rsidR="00A20691" w:rsidRPr="00344156" w14:paraId="52F1277F" w14:textId="77777777" w:rsidTr="00A20691">
        <w:trPr>
          <w:trHeight w:val="599"/>
        </w:trPr>
        <w:tc>
          <w:tcPr>
            <w:tcW w:w="1560" w:type="dxa"/>
            <w:shd w:val="clear" w:color="auto" w:fill="D6E3BC" w:themeFill="accent3" w:themeFillTint="66"/>
          </w:tcPr>
          <w:p w14:paraId="0DE14574" w14:textId="19CE590E" w:rsidR="00A20691" w:rsidRPr="00344156" w:rsidRDefault="009F767D" w:rsidP="00A20691">
            <w:pPr>
              <w:jc w:val="center"/>
              <w:rPr>
                <w:rFonts w:ascii="Verdana" w:hAnsi="Verdana" w:cs="Cavolini"/>
                <w:sz w:val="20"/>
                <w:szCs w:val="20"/>
              </w:rPr>
            </w:pPr>
            <w:r>
              <w:rPr>
                <w:rFonts w:ascii="Verdana" w:hAnsi="Verdana" w:cs="Cavolini"/>
                <w:sz w:val="20"/>
                <w:szCs w:val="20"/>
              </w:rPr>
              <w:t>24</w:t>
            </w:r>
          </w:p>
        </w:tc>
        <w:tc>
          <w:tcPr>
            <w:tcW w:w="1214" w:type="dxa"/>
            <w:shd w:val="clear" w:color="auto" w:fill="D6E3BC" w:themeFill="accent3" w:themeFillTint="66"/>
          </w:tcPr>
          <w:p w14:paraId="1632239F" w14:textId="3AF74CF7" w:rsidR="00A20691" w:rsidRPr="00344156" w:rsidRDefault="009F767D" w:rsidP="00A20691">
            <w:pPr>
              <w:jc w:val="center"/>
              <w:rPr>
                <w:rFonts w:ascii="Verdana" w:hAnsi="Verdana" w:cs="Cavolini"/>
                <w:sz w:val="20"/>
                <w:szCs w:val="20"/>
              </w:rPr>
            </w:pPr>
            <w:r>
              <w:rPr>
                <w:rFonts w:ascii="Verdana" w:hAnsi="Verdana" w:cs="Cavolini"/>
                <w:sz w:val="20"/>
                <w:szCs w:val="20"/>
              </w:rPr>
              <w:t>25</w:t>
            </w:r>
          </w:p>
        </w:tc>
        <w:tc>
          <w:tcPr>
            <w:tcW w:w="2135" w:type="dxa"/>
            <w:shd w:val="clear" w:color="auto" w:fill="D6E3BC" w:themeFill="accent3" w:themeFillTint="66"/>
          </w:tcPr>
          <w:p w14:paraId="1C8D523F" w14:textId="580BC389" w:rsidR="00A20691" w:rsidRPr="00344156" w:rsidRDefault="009F767D" w:rsidP="00A20691">
            <w:pPr>
              <w:jc w:val="center"/>
              <w:rPr>
                <w:rFonts w:ascii="Verdana" w:hAnsi="Verdana" w:cs="Cavolini"/>
                <w:sz w:val="20"/>
                <w:szCs w:val="20"/>
              </w:rPr>
            </w:pPr>
            <w:r>
              <w:rPr>
                <w:rFonts w:ascii="Verdana" w:hAnsi="Verdana" w:cs="Cavolini"/>
                <w:sz w:val="20"/>
                <w:szCs w:val="20"/>
              </w:rPr>
              <w:t>26</w:t>
            </w:r>
          </w:p>
        </w:tc>
        <w:tc>
          <w:tcPr>
            <w:tcW w:w="1662" w:type="dxa"/>
            <w:shd w:val="clear" w:color="auto" w:fill="D6E3BC" w:themeFill="accent3" w:themeFillTint="66"/>
          </w:tcPr>
          <w:p w14:paraId="7498F94D" w14:textId="3B6500EE" w:rsidR="00A20691" w:rsidRPr="00344156" w:rsidRDefault="009F767D" w:rsidP="00A20691">
            <w:pPr>
              <w:jc w:val="center"/>
              <w:rPr>
                <w:rFonts w:ascii="Verdana" w:hAnsi="Verdana" w:cs="Cavolini"/>
                <w:sz w:val="20"/>
                <w:szCs w:val="20"/>
              </w:rPr>
            </w:pPr>
            <w:r>
              <w:rPr>
                <w:rFonts w:ascii="Verdana" w:hAnsi="Verdana" w:cs="Cavolini"/>
                <w:sz w:val="20"/>
                <w:szCs w:val="20"/>
              </w:rPr>
              <w:t>27</w:t>
            </w:r>
            <w:r w:rsidR="00B5440D">
              <w:rPr>
                <w:rFonts w:ascii="Verdana" w:hAnsi="Verdana" w:cs="Cavolini"/>
                <w:sz w:val="20"/>
                <w:szCs w:val="20"/>
              </w:rPr>
              <w:br/>
              <w:t>MID WEEK DRIVE</w:t>
            </w:r>
          </w:p>
        </w:tc>
        <w:tc>
          <w:tcPr>
            <w:tcW w:w="1450" w:type="dxa"/>
            <w:shd w:val="clear" w:color="auto" w:fill="D6E3BC" w:themeFill="accent3" w:themeFillTint="66"/>
          </w:tcPr>
          <w:p w14:paraId="2BA0E494" w14:textId="1CB16174" w:rsidR="00A20691" w:rsidRPr="00344156" w:rsidRDefault="009F767D" w:rsidP="00A20691">
            <w:pPr>
              <w:jc w:val="center"/>
              <w:rPr>
                <w:rFonts w:ascii="Verdana" w:hAnsi="Verdana" w:cs="Cavolini"/>
                <w:sz w:val="20"/>
                <w:szCs w:val="20"/>
              </w:rPr>
            </w:pPr>
            <w:r>
              <w:rPr>
                <w:rFonts w:ascii="Verdana" w:hAnsi="Verdana" w:cs="Cavolini"/>
                <w:sz w:val="20"/>
                <w:szCs w:val="20"/>
              </w:rPr>
              <w:t>28</w:t>
            </w:r>
          </w:p>
        </w:tc>
        <w:tc>
          <w:tcPr>
            <w:tcW w:w="1302" w:type="dxa"/>
            <w:shd w:val="clear" w:color="auto" w:fill="D6E3BC" w:themeFill="accent3" w:themeFillTint="66"/>
          </w:tcPr>
          <w:p w14:paraId="566DC0EE" w14:textId="4499E4A8" w:rsidR="00A20691" w:rsidRPr="00344156" w:rsidRDefault="009F767D" w:rsidP="00A20691">
            <w:pPr>
              <w:jc w:val="center"/>
              <w:rPr>
                <w:rFonts w:ascii="Verdana" w:hAnsi="Verdana" w:cs="Cavolini"/>
                <w:sz w:val="20"/>
                <w:szCs w:val="20"/>
              </w:rPr>
            </w:pPr>
            <w:r>
              <w:rPr>
                <w:rFonts w:ascii="Verdana" w:hAnsi="Verdana" w:cs="Cavolini"/>
                <w:sz w:val="20"/>
                <w:szCs w:val="20"/>
              </w:rPr>
              <w:t>29</w:t>
            </w:r>
          </w:p>
        </w:tc>
        <w:tc>
          <w:tcPr>
            <w:tcW w:w="1438" w:type="dxa"/>
            <w:shd w:val="clear" w:color="auto" w:fill="D6E3BC" w:themeFill="accent3" w:themeFillTint="66"/>
          </w:tcPr>
          <w:p w14:paraId="4B8F4905" w14:textId="794A7E81" w:rsidR="00A20691" w:rsidRPr="00344156" w:rsidRDefault="009F767D" w:rsidP="00A20691">
            <w:pPr>
              <w:jc w:val="center"/>
              <w:rPr>
                <w:rFonts w:ascii="Verdana" w:hAnsi="Verdana" w:cs="Cavolini"/>
                <w:sz w:val="20"/>
                <w:szCs w:val="20"/>
              </w:rPr>
            </w:pPr>
            <w:r>
              <w:rPr>
                <w:rFonts w:ascii="Verdana" w:hAnsi="Verdana" w:cs="Cavolini"/>
                <w:sz w:val="20"/>
                <w:szCs w:val="20"/>
              </w:rPr>
              <w:t>30</w:t>
            </w:r>
          </w:p>
        </w:tc>
      </w:tr>
    </w:tbl>
    <w:p w14:paraId="749475E0" w14:textId="77777777" w:rsidR="00382B27" w:rsidRPr="00C664B2" w:rsidRDefault="00F65FA4">
      <w:pPr>
        <w:pStyle w:val="Heading2"/>
        <w:rPr>
          <w:color w:val="0070C0"/>
        </w:rPr>
      </w:pPr>
      <w:r w:rsidRPr="00C664B2">
        <w:rPr>
          <w:color w:val="0070C0"/>
        </w:rPr>
        <w:t>FNQ Chapter</w:t>
      </w:r>
    </w:p>
    <w:p w14:paraId="5C3B9B10" w14:textId="77777777" w:rsidR="00050E14" w:rsidRDefault="00F65FA4" w:rsidP="00050E14">
      <w:pPr>
        <w:rPr>
          <w:color w:val="0070C0"/>
        </w:rPr>
      </w:pPr>
      <w:r>
        <w:t xml:space="preserve">Weekly drives meet at 9:00 AM every Wednesday at the </w:t>
      </w:r>
      <w:proofErr w:type="spellStart"/>
      <w:r>
        <w:t>Tolga</w:t>
      </w:r>
      <w:proofErr w:type="spellEnd"/>
      <w:r>
        <w:t xml:space="preserve"> Pub. Recent destinations include the Gillies Roadhouse.</w:t>
      </w:r>
      <w:r>
        <w:br/>
      </w:r>
    </w:p>
    <w:p w14:paraId="4AC23DC1" w14:textId="77777777" w:rsidR="00C66AC6" w:rsidRDefault="00F65FA4">
      <w:pPr>
        <w:rPr>
          <w:rFonts w:asciiTheme="majorHAnsi" w:hAnsiTheme="majorHAnsi" w:cstheme="majorHAnsi"/>
          <w:b/>
          <w:bCs/>
          <w:color w:val="0070C0"/>
          <w:sz w:val="26"/>
          <w:szCs w:val="26"/>
        </w:rPr>
      </w:pPr>
      <w:r w:rsidRPr="00C66AC6">
        <w:rPr>
          <w:rFonts w:asciiTheme="majorHAnsi" w:hAnsiTheme="majorHAnsi" w:cstheme="majorHAnsi"/>
          <w:b/>
          <w:bCs/>
          <w:color w:val="0070C0"/>
          <w:sz w:val="26"/>
          <w:szCs w:val="26"/>
        </w:rPr>
        <w:t>Weekly Sunday Drives</w:t>
      </w:r>
    </w:p>
    <w:p w14:paraId="16714D51" w14:textId="7F250874" w:rsidR="00382B27" w:rsidRPr="00C66AC6" w:rsidRDefault="00F65FA4">
      <w:pPr>
        <w:rPr>
          <w:rFonts w:asciiTheme="majorHAnsi" w:hAnsiTheme="majorHAnsi" w:cstheme="majorHAnsi"/>
          <w:b/>
          <w:bCs/>
          <w:color w:val="0070C0"/>
          <w:sz w:val="26"/>
          <w:szCs w:val="26"/>
        </w:rPr>
      </w:pPr>
      <w:r>
        <w:t>Meet every Sunday at 9:00 AM at Sk8way for a casual, destination-decided-on-the-day drive. All SIV drivers welcome!</w:t>
      </w:r>
    </w:p>
    <w:p w14:paraId="5A464868" w14:textId="7855870A" w:rsidR="00382B27" w:rsidRDefault="00F65FA4">
      <w:pPr>
        <w:pStyle w:val="Heading2"/>
        <w:rPr>
          <w:color w:val="0070C0"/>
        </w:rPr>
      </w:pPr>
      <w:r w:rsidRPr="00C664B2">
        <w:rPr>
          <w:color w:val="0070C0"/>
        </w:rPr>
        <w:t xml:space="preserve">Motorsport Highlights – </w:t>
      </w:r>
      <w:r w:rsidR="004B29B5">
        <w:rPr>
          <w:color w:val="0070C0"/>
        </w:rPr>
        <w:t>August</w:t>
      </w:r>
      <w:r w:rsidRPr="00C664B2">
        <w:rPr>
          <w:color w:val="0070C0"/>
        </w:rPr>
        <w:t xml:space="preserve"> 2025</w:t>
      </w:r>
    </w:p>
    <w:p w14:paraId="0823C76A" w14:textId="77777777" w:rsidR="00FF6316" w:rsidRPr="00FF6316" w:rsidRDefault="00FF6316" w:rsidP="00FF6316"/>
    <w:p w14:paraId="75610813" w14:textId="77777777" w:rsidR="004D3E2E" w:rsidRDefault="004D3E2E">
      <w:pPr>
        <w:pStyle w:val="ListBullet"/>
      </w:pPr>
      <w:r>
        <w:t xml:space="preserve">29-31 August:  </w:t>
      </w:r>
      <w:r w:rsidR="002C1988" w:rsidRPr="002C1988">
        <w:t xml:space="preserve">HSRCA's 2025 Spring Festival will be held at the revived One Raceway circuit in Goulburn </w:t>
      </w:r>
    </w:p>
    <w:p w14:paraId="5FA79944" w14:textId="5D29499B" w:rsidR="00797054" w:rsidRDefault="00BF7630" w:rsidP="00BA6A64">
      <w:pPr>
        <w:pStyle w:val="ListBullet"/>
      </w:pPr>
      <w:r>
        <w:t xml:space="preserve">8-10 August:  </w:t>
      </w:r>
      <w:r w:rsidR="00797054" w:rsidRPr="00797054">
        <w:t xml:space="preserve">Century Batteries Ipswich Super 440 at Queensland Raceway </w:t>
      </w:r>
    </w:p>
    <w:p w14:paraId="6FD54F11" w14:textId="78C66E67" w:rsidR="00DE6D92" w:rsidRDefault="005761B8" w:rsidP="00F71ED5">
      <w:pPr>
        <w:pStyle w:val="ListBullet"/>
        <w:tabs>
          <w:tab w:val="clear" w:pos="360"/>
          <w:tab w:val="num" w:pos="0"/>
          <w:tab w:val="num" w:pos="1897"/>
        </w:tabs>
      </w:pPr>
      <w:r>
        <w:t xml:space="preserve">29-31 August:  </w:t>
      </w:r>
      <w:r w:rsidR="00BA6A64" w:rsidRPr="00BA6A64">
        <w:t>2025 HQ Nationals and Motorsports Australia Trophy Tour Round 6 at Sydney Motorsport Park</w:t>
      </w:r>
    </w:p>
    <w:p w14:paraId="10765B2E" w14:textId="5C012B84" w:rsidR="00BA6A64" w:rsidRDefault="005761B8" w:rsidP="00BA6A64">
      <w:pPr>
        <w:pStyle w:val="ListBullet"/>
      </w:pPr>
      <w:r>
        <w:t xml:space="preserve">16 August:  </w:t>
      </w:r>
      <w:r w:rsidR="00D809E5" w:rsidRPr="00D809E5">
        <w:t>MSCA All British Day at Winton Motor Raceway</w:t>
      </w:r>
    </w:p>
    <w:p w14:paraId="65473EDA" w14:textId="6AC56211" w:rsidR="00382B27" w:rsidRDefault="00F65FA4">
      <w:pPr>
        <w:pStyle w:val="Heading2"/>
        <w:rPr>
          <w:color w:val="0070C0"/>
        </w:rPr>
      </w:pPr>
      <w:r w:rsidRPr="00C664B2">
        <w:rPr>
          <w:color w:val="0070C0"/>
        </w:rPr>
        <w:lastRenderedPageBreak/>
        <w:t>From the President</w:t>
      </w:r>
    </w:p>
    <w:p w14:paraId="790B5CD9" w14:textId="77777777" w:rsidR="00FF6316" w:rsidRPr="00FF6316" w:rsidRDefault="00FF6316" w:rsidP="00FF6316"/>
    <w:p w14:paraId="154D98C6" w14:textId="06AC4F81" w:rsidR="00A576F4" w:rsidRPr="00A576F4" w:rsidRDefault="00A576F4" w:rsidP="00A576F4">
      <w:pPr>
        <w:rPr>
          <w:b/>
          <w:bCs/>
          <w:lang w:val="en-AU"/>
        </w:rPr>
      </w:pPr>
      <w:r w:rsidRPr="00A576F4">
        <w:rPr>
          <w:b/>
          <w:bCs/>
          <w:lang w:val="en-AU"/>
        </w:rPr>
        <w:t>CHEAPA AUTO SPARES SPRINT SERIES – ROUND 5</w:t>
      </w:r>
      <w:r w:rsidR="00080784">
        <w:rPr>
          <w:b/>
          <w:bCs/>
          <w:lang w:val="en-AU"/>
        </w:rPr>
        <w:t xml:space="preserve"> - </w:t>
      </w:r>
      <w:r w:rsidRPr="00A576F4">
        <w:rPr>
          <w:b/>
          <w:bCs/>
          <w:lang w:val="en-AU"/>
        </w:rPr>
        <w:t>JULY 19</w:t>
      </w:r>
      <w:r w:rsidRPr="00A576F4">
        <w:rPr>
          <w:b/>
          <w:bCs/>
          <w:vertAlign w:val="superscript"/>
          <w:lang w:val="en-AU"/>
        </w:rPr>
        <w:t>TH</w:t>
      </w:r>
      <w:r w:rsidRPr="00A576F4">
        <w:rPr>
          <w:b/>
          <w:bCs/>
          <w:lang w:val="en-AU"/>
        </w:rPr>
        <w:t>, 2025</w:t>
      </w:r>
    </w:p>
    <w:p w14:paraId="2E1B80D4" w14:textId="77777777" w:rsidR="00A576F4" w:rsidRPr="00A576F4" w:rsidRDefault="00A576F4" w:rsidP="00A576F4">
      <w:pPr>
        <w:rPr>
          <w:lang w:val="en-AU"/>
        </w:rPr>
      </w:pPr>
      <w:r w:rsidRPr="00A576F4">
        <w:rPr>
          <w:lang w:val="en-AU"/>
        </w:rPr>
        <w:t>Well, what to say. Numbers poor, but racing was great as always.</w:t>
      </w:r>
    </w:p>
    <w:p w14:paraId="702A1A0E" w14:textId="359B62C1" w:rsidR="00A576F4" w:rsidRPr="00A576F4" w:rsidRDefault="00A576F4" w:rsidP="00A576F4">
      <w:pPr>
        <w:rPr>
          <w:lang w:val="en-AU"/>
        </w:rPr>
      </w:pPr>
      <w:r w:rsidRPr="00A576F4">
        <w:rPr>
          <w:lang w:val="en-AU"/>
        </w:rPr>
        <w:t>1</w:t>
      </w:r>
      <w:r w:rsidRPr="00A576F4">
        <w:rPr>
          <w:vertAlign w:val="superscript"/>
          <w:lang w:val="en-AU"/>
        </w:rPr>
        <w:t>st</w:t>
      </w:r>
      <w:r w:rsidRPr="00A576F4">
        <w:rPr>
          <w:lang w:val="en-AU"/>
        </w:rPr>
        <w:t xml:space="preserve"> outright - Marty Tears, what can we say. Great win and </w:t>
      </w:r>
      <w:r w:rsidR="00C66AC6">
        <w:rPr>
          <w:lang w:val="en-AU"/>
        </w:rPr>
        <w:t xml:space="preserve">the </w:t>
      </w:r>
      <w:r w:rsidRPr="00A576F4">
        <w:rPr>
          <w:lang w:val="en-AU"/>
        </w:rPr>
        <w:t>car is starting to look great on the track. All the development work being done on the car is definitely showing results. To improve on his lap time of 126.2 is going to be a challenge, with no more easy improvements available from here in. It was good to see a WRX take a win, it has been a long time.</w:t>
      </w:r>
    </w:p>
    <w:p w14:paraId="1A369183" w14:textId="1EFB5C46" w:rsidR="00A576F4" w:rsidRPr="00A576F4" w:rsidRDefault="00A576F4" w:rsidP="00A576F4">
      <w:pPr>
        <w:rPr>
          <w:lang w:val="en-AU"/>
        </w:rPr>
      </w:pPr>
      <w:r w:rsidRPr="00A576F4">
        <w:rPr>
          <w:lang w:val="en-AU"/>
        </w:rPr>
        <w:t>2</w:t>
      </w:r>
      <w:r w:rsidRPr="00A576F4">
        <w:rPr>
          <w:vertAlign w:val="superscript"/>
          <w:lang w:val="en-AU"/>
        </w:rPr>
        <w:t>nd</w:t>
      </w:r>
      <w:r w:rsidRPr="00A576F4">
        <w:rPr>
          <w:lang w:val="en-AU"/>
        </w:rPr>
        <w:t xml:space="preserve"> outright - Steve Gurney, V8 Commodore. I would like to welcome him and his lovely wife Jamie back to the racing, along with the now </w:t>
      </w:r>
      <w:r w:rsidR="004C16A9" w:rsidRPr="00A576F4">
        <w:rPr>
          <w:lang w:val="en-AU"/>
        </w:rPr>
        <w:t>15-month-old</w:t>
      </w:r>
      <w:r w:rsidRPr="00A576F4">
        <w:rPr>
          <w:lang w:val="en-AU"/>
        </w:rPr>
        <w:t xml:space="preserve"> small human monster, who was showing off and winning hearts everywhere. Yeh great drive, but Georgia was well truly the showstopper, reducing your paltry effort of 2</w:t>
      </w:r>
      <w:r w:rsidR="00C2799A" w:rsidRPr="00C2799A">
        <w:rPr>
          <w:vertAlign w:val="superscript"/>
          <w:lang w:val="en-AU"/>
        </w:rPr>
        <w:t>nd</w:t>
      </w:r>
      <w:r w:rsidR="00C2799A">
        <w:rPr>
          <w:lang w:val="en-AU"/>
        </w:rPr>
        <w:t xml:space="preserve"> </w:t>
      </w:r>
      <w:r w:rsidRPr="00A576F4">
        <w:rPr>
          <w:lang w:val="en-AU"/>
        </w:rPr>
        <w:t>outright and 1</w:t>
      </w:r>
      <w:r w:rsidRPr="00A576F4">
        <w:rPr>
          <w:vertAlign w:val="superscript"/>
          <w:lang w:val="en-AU"/>
        </w:rPr>
        <w:t>st</w:t>
      </w:r>
      <w:r w:rsidRPr="00A576F4">
        <w:rPr>
          <w:lang w:val="en-AU"/>
        </w:rPr>
        <w:t xml:space="preserve"> in class to insignificance.</w:t>
      </w:r>
    </w:p>
    <w:p w14:paraId="3A78FCF9" w14:textId="135D5BE7" w:rsidR="00A576F4" w:rsidRPr="00A576F4" w:rsidRDefault="00A576F4" w:rsidP="00A576F4">
      <w:pPr>
        <w:rPr>
          <w:lang w:val="en-AU"/>
        </w:rPr>
      </w:pPr>
      <w:r w:rsidRPr="00A576F4">
        <w:rPr>
          <w:lang w:val="en-AU"/>
        </w:rPr>
        <w:t>3</w:t>
      </w:r>
      <w:r w:rsidRPr="00A576F4">
        <w:rPr>
          <w:vertAlign w:val="superscript"/>
          <w:lang w:val="en-AU"/>
        </w:rPr>
        <w:t>rd</w:t>
      </w:r>
      <w:r w:rsidRPr="00A576F4">
        <w:rPr>
          <w:lang w:val="en-AU"/>
        </w:rPr>
        <w:t xml:space="preserve"> - Ashley Brooke in the I30N. Great run, great time, but I had his Mum in the RACE X Camaro on the </w:t>
      </w:r>
      <w:r w:rsidR="00C2799A" w:rsidRPr="00A576F4">
        <w:rPr>
          <w:lang w:val="en-AU"/>
        </w:rPr>
        <w:t>weekend,</w:t>
      </w:r>
      <w:r w:rsidRPr="00A576F4">
        <w:rPr>
          <w:lang w:val="en-AU"/>
        </w:rPr>
        <w:t xml:space="preserve"> and I think she could compete with him. Great run mate.</w:t>
      </w:r>
    </w:p>
    <w:p w14:paraId="4E8DA0A4" w14:textId="5DC3C896" w:rsidR="00A576F4" w:rsidRPr="00A576F4" w:rsidRDefault="00A576F4" w:rsidP="00A576F4">
      <w:pPr>
        <w:rPr>
          <w:lang w:val="en-AU"/>
        </w:rPr>
      </w:pPr>
      <w:r w:rsidRPr="00A576F4">
        <w:rPr>
          <w:lang w:val="en-AU"/>
        </w:rPr>
        <w:t>4</w:t>
      </w:r>
      <w:r w:rsidRPr="00A576F4">
        <w:rPr>
          <w:vertAlign w:val="superscript"/>
          <w:lang w:val="en-AU"/>
        </w:rPr>
        <w:t>th</w:t>
      </w:r>
      <w:r w:rsidRPr="00A576F4">
        <w:rPr>
          <w:lang w:val="en-AU"/>
        </w:rPr>
        <w:t xml:space="preserve"> outright - Andrew Campbell in his rear-wheel-drive WRX. Bit weird but ok. Seems to have sorted out the demons and times were very competitive. 2</w:t>
      </w:r>
      <w:r w:rsidRPr="00A576F4">
        <w:rPr>
          <w:vertAlign w:val="superscript"/>
          <w:lang w:val="en-AU"/>
        </w:rPr>
        <w:t>nd</w:t>
      </w:r>
      <w:r w:rsidRPr="00A576F4">
        <w:rPr>
          <w:lang w:val="en-AU"/>
        </w:rPr>
        <w:t xml:space="preserve"> in class is a great </w:t>
      </w:r>
      <w:r w:rsidR="00C2799A" w:rsidRPr="00A576F4">
        <w:rPr>
          <w:lang w:val="en-AU"/>
        </w:rPr>
        <w:t>result,</w:t>
      </w:r>
      <w:r w:rsidRPr="00A576F4">
        <w:rPr>
          <w:lang w:val="en-AU"/>
        </w:rPr>
        <w:t xml:space="preserve"> and I think times will continue to fall.</w:t>
      </w:r>
    </w:p>
    <w:p w14:paraId="2A5898A8" w14:textId="77777777" w:rsidR="00A576F4" w:rsidRPr="00A576F4" w:rsidRDefault="00A576F4" w:rsidP="00A576F4">
      <w:pPr>
        <w:rPr>
          <w:lang w:val="en-AU"/>
        </w:rPr>
      </w:pPr>
      <w:r w:rsidRPr="00A576F4">
        <w:rPr>
          <w:lang w:val="en-AU"/>
        </w:rPr>
        <w:t>5</w:t>
      </w:r>
      <w:r w:rsidRPr="00A576F4">
        <w:rPr>
          <w:vertAlign w:val="superscript"/>
          <w:lang w:val="en-AU"/>
        </w:rPr>
        <w:t>th</w:t>
      </w:r>
      <w:r w:rsidRPr="00A576F4">
        <w:rPr>
          <w:lang w:val="en-AU"/>
        </w:rPr>
        <w:t xml:space="preserve"> outright – Ross Reynolds, I30N. Andrew Fisher from Jesus Racing showed up unexpectedly. After walking around the pits chatting with many, I arranged with Ross to take Andrew for a drive and then do a passenger run with Andrew. What a session, by running around with Andrew, Ross was able to improve his time by 2.5 seconds. WOW. Ross was very impressed with how Andrew drove his car, and obviously paid attention to what was being done. A gain like that, nothing but gold.</w:t>
      </w:r>
    </w:p>
    <w:p w14:paraId="23E54025" w14:textId="77777777" w:rsidR="00A576F4" w:rsidRPr="00A576F4" w:rsidRDefault="00A576F4" w:rsidP="00A576F4">
      <w:pPr>
        <w:rPr>
          <w:lang w:val="en-AU"/>
        </w:rPr>
      </w:pPr>
      <w:r w:rsidRPr="00A576F4">
        <w:rPr>
          <w:lang w:val="en-AU"/>
        </w:rPr>
        <w:t>6</w:t>
      </w:r>
      <w:r w:rsidRPr="00A576F4">
        <w:rPr>
          <w:vertAlign w:val="superscript"/>
          <w:lang w:val="en-AU"/>
        </w:rPr>
        <w:t>th</w:t>
      </w:r>
      <w:r w:rsidRPr="00A576F4">
        <w:rPr>
          <w:lang w:val="en-AU"/>
        </w:rPr>
        <w:t xml:space="preserve"> outright – Sasha Packham. 1:29.9 lap time is now only 2 seconds away from beating dad Shaun, at which point she will then own the Skyline. I am thinking some coaching may be in order, to get Sasha her new car sooner rather than later.</w:t>
      </w:r>
    </w:p>
    <w:p w14:paraId="2CDAA07D" w14:textId="18BE23EC" w:rsidR="00A576F4" w:rsidRPr="00A576F4" w:rsidRDefault="00A576F4" w:rsidP="00A576F4">
      <w:pPr>
        <w:rPr>
          <w:lang w:val="en-AU"/>
        </w:rPr>
      </w:pPr>
      <w:r w:rsidRPr="00A576F4">
        <w:rPr>
          <w:lang w:val="en-AU"/>
        </w:rPr>
        <w:t>7</w:t>
      </w:r>
      <w:r w:rsidRPr="00A576F4">
        <w:rPr>
          <w:vertAlign w:val="superscript"/>
          <w:lang w:val="en-AU"/>
        </w:rPr>
        <w:t>th</w:t>
      </w:r>
      <w:r w:rsidRPr="00A576F4">
        <w:rPr>
          <w:lang w:val="en-AU"/>
        </w:rPr>
        <w:t xml:space="preserve"> outright – yours truly. What can I say, unable to get a flying lap in due to overheating issues. We are working on it, and I think new radiators will be required. I did however get to experience the F1 driver following the pace car experience. Andrew Kearney was peddling his guts out in the V6 Commodore whilst I casually cruised along behind him. I did think about razing him over the 2 </w:t>
      </w:r>
      <w:r w:rsidR="00C2799A" w:rsidRPr="00A576F4">
        <w:rPr>
          <w:lang w:val="en-AU"/>
        </w:rPr>
        <w:t>way but</w:t>
      </w:r>
      <w:r w:rsidRPr="00A576F4">
        <w:rPr>
          <w:lang w:val="en-AU"/>
        </w:rPr>
        <w:t xml:space="preserve"> did not as I was concerned razing would be taken seriously.</w:t>
      </w:r>
    </w:p>
    <w:p w14:paraId="5A4B951B" w14:textId="77777777" w:rsidR="00A576F4" w:rsidRPr="00A576F4" w:rsidRDefault="00A576F4" w:rsidP="00A576F4">
      <w:pPr>
        <w:rPr>
          <w:lang w:val="en-AU"/>
        </w:rPr>
      </w:pPr>
      <w:r w:rsidRPr="00A576F4">
        <w:rPr>
          <w:lang w:val="en-AU"/>
        </w:rPr>
        <w:t>8</w:t>
      </w:r>
      <w:r w:rsidRPr="00A576F4">
        <w:rPr>
          <w:vertAlign w:val="superscript"/>
          <w:lang w:val="en-AU"/>
        </w:rPr>
        <w:t>th</w:t>
      </w:r>
      <w:r w:rsidRPr="00A576F4">
        <w:rPr>
          <w:lang w:val="en-AU"/>
        </w:rPr>
        <w:t xml:space="preserve"> outright - Jamie Gurney. Unlike husband Steve, she did not pale to insignificance due to baby Georgia. It was good to see them both back at the track racing.</w:t>
      </w:r>
    </w:p>
    <w:p w14:paraId="20A40168" w14:textId="77777777" w:rsidR="00A576F4" w:rsidRPr="00A576F4" w:rsidRDefault="00A576F4" w:rsidP="00A576F4">
      <w:pPr>
        <w:rPr>
          <w:lang w:val="en-AU"/>
        </w:rPr>
      </w:pPr>
      <w:r w:rsidRPr="00A576F4">
        <w:rPr>
          <w:lang w:val="en-AU"/>
        </w:rPr>
        <w:lastRenderedPageBreak/>
        <w:t>9</w:t>
      </w:r>
      <w:r w:rsidRPr="00A576F4">
        <w:rPr>
          <w:vertAlign w:val="superscript"/>
          <w:lang w:val="en-AU"/>
        </w:rPr>
        <w:t>th</w:t>
      </w:r>
      <w:r w:rsidRPr="00A576F4">
        <w:rPr>
          <w:lang w:val="en-AU"/>
        </w:rPr>
        <w:t xml:space="preserve"> outright – Michael Ellis-Doidge, V6 Commodore Ute. First time at our event, went well. 1:40.9 is a good lap time, now the serious work starts on learning and improving. Michael had lots of fun, smiled all day and was a pleasure to talk with.</w:t>
      </w:r>
    </w:p>
    <w:p w14:paraId="4ED6A907" w14:textId="77777777" w:rsidR="00A576F4" w:rsidRPr="00A576F4" w:rsidRDefault="00A576F4" w:rsidP="00A576F4">
      <w:pPr>
        <w:rPr>
          <w:lang w:val="en-AU"/>
        </w:rPr>
      </w:pPr>
      <w:r w:rsidRPr="00A576F4">
        <w:rPr>
          <w:lang w:val="en-AU"/>
        </w:rPr>
        <w:t>10</w:t>
      </w:r>
      <w:r w:rsidRPr="00A576F4">
        <w:rPr>
          <w:vertAlign w:val="superscript"/>
          <w:lang w:val="en-AU"/>
        </w:rPr>
        <w:t xml:space="preserve">th </w:t>
      </w:r>
      <w:r w:rsidRPr="00A576F4">
        <w:rPr>
          <w:lang w:val="en-AU"/>
        </w:rPr>
        <w:t>Outright, Andrew Kearney, V6 Commodore. Andrew peddled hard all weekend, which I can attest to whilst I followed him for a lap and a half. The Commodore was pushed to its limit</w:t>
      </w:r>
    </w:p>
    <w:p w14:paraId="1C1F5EDE" w14:textId="77777777" w:rsidR="00A576F4" w:rsidRPr="00A576F4" w:rsidRDefault="00A576F4" w:rsidP="00A576F4">
      <w:pPr>
        <w:rPr>
          <w:lang w:val="en-AU"/>
        </w:rPr>
      </w:pPr>
      <w:r w:rsidRPr="00A576F4">
        <w:rPr>
          <w:lang w:val="en-AU"/>
        </w:rPr>
        <w:t>11</w:t>
      </w:r>
      <w:r w:rsidRPr="00A576F4">
        <w:rPr>
          <w:vertAlign w:val="superscript"/>
          <w:lang w:val="en-AU"/>
        </w:rPr>
        <w:t xml:space="preserve">th </w:t>
      </w:r>
      <w:r w:rsidRPr="00A576F4">
        <w:rPr>
          <w:lang w:val="en-AU"/>
        </w:rPr>
        <w:t>Outright, Brian Flemming, AC Cobra Replica. Started out very cautiously, being his first time on a racetrack. Made large improvements over the day, picking up over 10 seconds. Once again, a first timer who had a whale of a time and finally got to drive his Cobra in a much more serious manner than possible when on the road.</w:t>
      </w:r>
    </w:p>
    <w:p w14:paraId="7A871EA5" w14:textId="77777777" w:rsidR="00A576F4" w:rsidRPr="00A576F4" w:rsidRDefault="00A576F4" w:rsidP="00A576F4">
      <w:pPr>
        <w:rPr>
          <w:lang w:val="en-AU"/>
        </w:rPr>
      </w:pPr>
      <w:r w:rsidRPr="00A576F4">
        <w:rPr>
          <w:lang w:val="en-AU"/>
        </w:rPr>
        <w:t>12</w:t>
      </w:r>
      <w:r w:rsidRPr="00A576F4">
        <w:rPr>
          <w:vertAlign w:val="superscript"/>
          <w:lang w:val="en-AU"/>
        </w:rPr>
        <w:t>th</w:t>
      </w:r>
      <w:r w:rsidRPr="00A576F4">
        <w:rPr>
          <w:lang w:val="en-AU"/>
        </w:rPr>
        <w:t>Outright, Liam MacDonald, Toyota Corolla. 1</w:t>
      </w:r>
      <w:r w:rsidRPr="00A576F4">
        <w:rPr>
          <w:vertAlign w:val="superscript"/>
          <w:lang w:val="en-AU"/>
        </w:rPr>
        <w:t>st</w:t>
      </w:r>
      <w:r w:rsidRPr="00A576F4">
        <w:rPr>
          <w:lang w:val="en-AU"/>
        </w:rPr>
        <w:t xml:space="preserve"> in class, budget race car. I love to see racers like this. Out having fun racing his mate in the same car and getting one up on Flynn, beating him by 1.3 seconds. It is on now.</w:t>
      </w:r>
    </w:p>
    <w:p w14:paraId="2CAFA265" w14:textId="77777777" w:rsidR="00A576F4" w:rsidRPr="00A576F4" w:rsidRDefault="00A576F4" w:rsidP="00A576F4">
      <w:pPr>
        <w:rPr>
          <w:lang w:val="en-AU"/>
        </w:rPr>
      </w:pPr>
      <w:r w:rsidRPr="00A576F4">
        <w:rPr>
          <w:lang w:val="en-AU"/>
        </w:rPr>
        <w:t>13</w:t>
      </w:r>
      <w:r w:rsidRPr="00A576F4">
        <w:rPr>
          <w:vertAlign w:val="superscript"/>
          <w:lang w:val="en-AU"/>
        </w:rPr>
        <w:t>th</w:t>
      </w:r>
      <w:r w:rsidRPr="00A576F4">
        <w:rPr>
          <w:lang w:val="en-AU"/>
        </w:rPr>
        <w:t xml:space="preserve"> outright, Dane Beazley, Toyota Corolla. 2</w:t>
      </w:r>
      <w:r w:rsidRPr="00A576F4">
        <w:rPr>
          <w:vertAlign w:val="superscript"/>
          <w:lang w:val="en-AU"/>
        </w:rPr>
        <w:t>nd</w:t>
      </w:r>
      <w:r w:rsidRPr="00A576F4">
        <w:rPr>
          <w:lang w:val="en-AU"/>
        </w:rPr>
        <w:t xml:space="preserve"> in class behind Liam, the challenge has now been issued. Dane is going to have to work on catching his partner in crime in the Corolla. I am going to enjoy watching them.</w:t>
      </w:r>
    </w:p>
    <w:p w14:paraId="68F5B94E" w14:textId="12F8A74E" w:rsidR="00A576F4" w:rsidRPr="00A576F4" w:rsidRDefault="00A576F4" w:rsidP="00A576F4">
      <w:pPr>
        <w:rPr>
          <w:lang w:val="en-AU"/>
        </w:rPr>
      </w:pPr>
      <w:r w:rsidRPr="00A576F4">
        <w:rPr>
          <w:lang w:val="en-AU"/>
        </w:rPr>
        <w:t>14</w:t>
      </w:r>
      <w:r w:rsidRPr="00A576F4">
        <w:rPr>
          <w:vertAlign w:val="superscript"/>
          <w:lang w:val="en-AU"/>
        </w:rPr>
        <w:t>th</w:t>
      </w:r>
      <w:r w:rsidRPr="00A576F4">
        <w:rPr>
          <w:lang w:val="en-AU"/>
        </w:rPr>
        <w:t xml:space="preserve"> outright, Flynn Kearney, V6 </w:t>
      </w:r>
      <w:r w:rsidR="00ED4A6F" w:rsidRPr="00A576F4">
        <w:rPr>
          <w:lang w:val="en-AU"/>
        </w:rPr>
        <w:t>Commodore. Flynn</w:t>
      </w:r>
      <w:r w:rsidRPr="00A576F4">
        <w:rPr>
          <w:lang w:val="en-AU"/>
        </w:rPr>
        <w:t xml:space="preserve"> was only 1.8 seconds behind his Dad, so should feel comfortable that the time will not be too hard to catch the old man. Challenge is on. Flynn also improved dramatically through the day.</w:t>
      </w:r>
    </w:p>
    <w:p w14:paraId="35D2E384" w14:textId="77777777" w:rsidR="00A576F4" w:rsidRPr="00A576F4" w:rsidRDefault="00A576F4" w:rsidP="00A576F4">
      <w:pPr>
        <w:rPr>
          <w:lang w:val="en-AU"/>
        </w:rPr>
      </w:pPr>
      <w:r w:rsidRPr="00A576F4">
        <w:rPr>
          <w:lang w:val="en-AU"/>
        </w:rPr>
        <w:t>In all, small field but a good day held by all. Several best times, at least 1 not so good time, and all enjoyed the event. Looking forward to a larger field in August, with the 23</w:t>
      </w:r>
      <w:r w:rsidRPr="00A576F4">
        <w:rPr>
          <w:vertAlign w:val="superscript"/>
          <w:lang w:val="en-AU"/>
        </w:rPr>
        <w:t>rd</w:t>
      </w:r>
      <w:r w:rsidRPr="00A576F4">
        <w:rPr>
          <w:lang w:val="en-AU"/>
        </w:rPr>
        <w:t xml:space="preserve"> being the date for round 6.</w:t>
      </w:r>
    </w:p>
    <w:p w14:paraId="1E6A7D2E" w14:textId="77777777" w:rsidR="00A576F4" w:rsidRPr="00A576F4" w:rsidRDefault="00A576F4" w:rsidP="00A576F4">
      <w:pPr>
        <w:rPr>
          <w:lang w:val="en-AU"/>
        </w:rPr>
      </w:pPr>
      <w:r w:rsidRPr="00A576F4">
        <w:rPr>
          <w:lang w:val="en-AU"/>
        </w:rPr>
        <w:t>See you there</w:t>
      </w:r>
    </w:p>
    <w:p w14:paraId="765111F8" w14:textId="77777777" w:rsidR="00A576F4" w:rsidRPr="00A576F4" w:rsidRDefault="00A576F4" w:rsidP="00A576F4">
      <w:pPr>
        <w:rPr>
          <w:lang w:val="en-AU"/>
        </w:rPr>
      </w:pPr>
      <w:r w:rsidRPr="00A576F4">
        <w:rPr>
          <w:lang w:val="en-AU"/>
        </w:rPr>
        <w:t>Michael</w:t>
      </w:r>
    </w:p>
    <w:p w14:paraId="79431ED0" w14:textId="6FB27EC3" w:rsidR="00A20691" w:rsidRPr="00A20691" w:rsidRDefault="00A20691" w:rsidP="00A20691">
      <w:pPr>
        <w:jc w:val="both"/>
        <w:rPr>
          <w:b/>
          <w:bCs/>
          <w:u w:val="single"/>
        </w:rPr>
      </w:pPr>
      <w:proofErr w:type="spellStart"/>
      <w:r w:rsidRPr="00A20691">
        <w:rPr>
          <w:b/>
          <w:bCs/>
          <w:u w:val="single"/>
        </w:rPr>
        <w:t>Cheapa</w:t>
      </w:r>
      <w:proofErr w:type="spellEnd"/>
      <w:r w:rsidRPr="00A20691">
        <w:rPr>
          <w:b/>
          <w:bCs/>
          <w:u w:val="single"/>
        </w:rPr>
        <w:t xml:space="preserve"> Auto Spares Sprint Series – Round </w:t>
      </w:r>
      <w:r w:rsidR="004B29B5">
        <w:rPr>
          <w:b/>
          <w:bCs/>
          <w:u w:val="single"/>
        </w:rPr>
        <w:t>5</w:t>
      </w:r>
    </w:p>
    <w:tbl>
      <w:tblPr>
        <w:tblStyle w:val="TableGrid"/>
        <w:tblW w:w="0" w:type="auto"/>
        <w:tblLook w:val="04A0" w:firstRow="1" w:lastRow="0" w:firstColumn="1" w:lastColumn="0" w:noHBand="0" w:noVBand="1"/>
      </w:tblPr>
      <w:tblGrid>
        <w:gridCol w:w="2876"/>
        <w:gridCol w:w="2877"/>
        <w:gridCol w:w="2877"/>
      </w:tblGrid>
      <w:tr w:rsidR="00154F77" w14:paraId="027303F8" w14:textId="693DD8D1" w:rsidTr="00154F77">
        <w:tc>
          <w:tcPr>
            <w:tcW w:w="2876" w:type="dxa"/>
          </w:tcPr>
          <w:p w14:paraId="4ADABA1D" w14:textId="4D2872FE" w:rsidR="00154F77" w:rsidRPr="00154F77" w:rsidRDefault="00154F77" w:rsidP="00154F77">
            <w:pPr>
              <w:jc w:val="center"/>
              <w:rPr>
                <w:b/>
                <w:bCs/>
              </w:rPr>
            </w:pPr>
            <w:r>
              <w:rPr>
                <w:b/>
                <w:bCs/>
              </w:rPr>
              <w:t>NAME</w:t>
            </w:r>
          </w:p>
        </w:tc>
        <w:tc>
          <w:tcPr>
            <w:tcW w:w="2877" w:type="dxa"/>
          </w:tcPr>
          <w:p w14:paraId="4422B47D" w14:textId="227813CC" w:rsidR="00154F77" w:rsidRPr="00154F77" w:rsidRDefault="00154F77" w:rsidP="00154F77">
            <w:pPr>
              <w:jc w:val="center"/>
              <w:rPr>
                <w:b/>
                <w:bCs/>
              </w:rPr>
            </w:pPr>
            <w:r>
              <w:rPr>
                <w:b/>
                <w:bCs/>
              </w:rPr>
              <w:t>CLASS</w:t>
            </w:r>
          </w:p>
        </w:tc>
        <w:tc>
          <w:tcPr>
            <w:tcW w:w="2877" w:type="dxa"/>
          </w:tcPr>
          <w:p w14:paraId="04B3A7BD" w14:textId="0E7D452A" w:rsidR="00154F77" w:rsidRPr="00154F77" w:rsidRDefault="00154F77" w:rsidP="00154F77">
            <w:pPr>
              <w:jc w:val="center"/>
              <w:rPr>
                <w:b/>
                <w:bCs/>
              </w:rPr>
            </w:pPr>
            <w:r>
              <w:rPr>
                <w:b/>
                <w:bCs/>
              </w:rPr>
              <w:t>BEST TIME</w:t>
            </w:r>
          </w:p>
        </w:tc>
      </w:tr>
      <w:tr w:rsidR="002113A8" w14:paraId="7C86FDD8" w14:textId="1EF92954" w:rsidTr="000B68B1">
        <w:tc>
          <w:tcPr>
            <w:tcW w:w="2876" w:type="dxa"/>
            <w:vAlign w:val="bottom"/>
          </w:tcPr>
          <w:p w14:paraId="116BEB6E" w14:textId="1B91AA09" w:rsidR="002113A8" w:rsidRDefault="002113A8" w:rsidP="002113A8">
            <w:r>
              <w:rPr>
                <w:rFonts w:ascii="Aptos Narrow" w:hAnsi="Aptos Narrow"/>
                <w:color w:val="000000"/>
              </w:rPr>
              <w:t>Marty Teare</w:t>
            </w:r>
          </w:p>
        </w:tc>
        <w:tc>
          <w:tcPr>
            <w:tcW w:w="2877" w:type="dxa"/>
            <w:vAlign w:val="bottom"/>
          </w:tcPr>
          <w:p w14:paraId="7433A67D" w14:textId="3E34CBF9" w:rsidR="002113A8" w:rsidRDefault="002113A8" w:rsidP="002113A8">
            <w:r>
              <w:rPr>
                <w:rFonts w:ascii="Aptos Narrow" w:hAnsi="Aptos Narrow"/>
                <w:color w:val="000000"/>
              </w:rPr>
              <w:t>5</w:t>
            </w:r>
          </w:p>
        </w:tc>
        <w:tc>
          <w:tcPr>
            <w:tcW w:w="2877" w:type="dxa"/>
            <w:vAlign w:val="bottom"/>
          </w:tcPr>
          <w:p w14:paraId="57B33416" w14:textId="0A81EBD9" w:rsidR="002113A8" w:rsidRDefault="002113A8" w:rsidP="002113A8">
            <w:r>
              <w:rPr>
                <w:rFonts w:ascii="Aptos Narrow" w:hAnsi="Aptos Narrow"/>
                <w:color w:val="000000"/>
              </w:rPr>
              <w:t>01:26.2</w:t>
            </w:r>
          </w:p>
        </w:tc>
      </w:tr>
      <w:tr w:rsidR="002113A8" w14:paraId="55606912" w14:textId="0D02E45A" w:rsidTr="000B68B1">
        <w:tc>
          <w:tcPr>
            <w:tcW w:w="2876" w:type="dxa"/>
            <w:vAlign w:val="bottom"/>
          </w:tcPr>
          <w:p w14:paraId="6500F656" w14:textId="354195E3" w:rsidR="002113A8" w:rsidRDefault="002113A8" w:rsidP="002113A8">
            <w:r>
              <w:rPr>
                <w:rFonts w:ascii="Aptos Narrow" w:hAnsi="Aptos Narrow"/>
                <w:color w:val="000000"/>
              </w:rPr>
              <w:t>Stephen Gurney</w:t>
            </w:r>
          </w:p>
        </w:tc>
        <w:tc>
          <w:tcPr>
            <w:tcW w:w="2877" w:type="dxa"/>
            <w:vAlign w:val="bottom"/>
          </w:tcPr>
          <w:p w14:paraId="70F72C03" w14:textId="301FE5D4" w:rsidR="002113A8" w:rsidRDefault="002113A8" w:rsidP="002113A8">
            <w:r>
              <w:rPr>
                <w:rFonts w:ascii="Aptos Narrow" w:hAnsi="Aptos Narrow"/>
                <w:color w:val="000000"/>
              </w:rPr>
              <w:t>6</w:t>
            </w:r>
          </w:p>
        </w:tc>
        <w:tc>
          <w:tcPr>
            <w:tcW w:w="2877" w:type="dxa"/>
            <w:vAlign w:val="bottom"/>
          </w:tcPr>
          <w:p w14:paraId="42FF1328" w14:textId="52C0D0FA" w:rsidR="002113A8" w:rsidRDefault="002113A8" w:rsidP="002113A8">
            <w:r>
              <w:rPr>
                <w:rFonts w:ascii="Aptos Narrow" w:hAnsi="Aptos Narrow"/>
                <w:color w:val="000000"/>
              </w:rPr>
              <w:t>01:28.5</w:t>
            </w:r>
          </w:p>
        </w:tc>
      </w:tr>
      <w:tr w:rsidR="002113A8" w14:paraId="4CBD33FC" w14:textId="744D5903" w:rsidTr="000B68B1">
        <w:tc>
          <w:tcPr>
            <w:tcW w:w="2876" w:type="dxa"/>
            <w:vAlign w:val="bottom"/>
          </w:tcPr>
          <w:p w14:paraId="0514FF64" w14:textId="4A1DF44A" w:rsidR="002113A8" w:rsidRDefault="002113A8" w:rsidP="002113A8">
            <w:r>
              <w:rPr>
                <w:rFonts w:ascii="Aptos Narrow" w:hAnsi="Aptos Narrow"/>
                <w:color w:val="000000"/>
              </w:rPr>
              <w:t>Ashley Brooke</w:t>
            </w:r>
          </w:p>
        </w:tc>
        <w:tc>
          <w:tcPr>
            <w:tcW w:w="2877" w:type="dxa"/>
            <w:vAlign w:val="bottom"/>
          </w:tcPr>
          <w:p w14:paraId="1196440C" w14:textId="7A31A32E" w:rsidR="002113A8" w:rsidRDefault="002113A8" w:rsidP="002113A8">
            <w:r>
              <w:rPr>
                <w:rFonts w:ascii="Aptos Narrow" w:hAnsi="Aptos Narrow"/>
                <w:color w:val="000000"/>
              </w:rPr>
              <w:t>4</w:t>
            </w:r>
          </w:p>
        </w:tc>
        <w:tc>
          <w:tcPr>
            <w:tcW w:w="2877" w:type="dxa"/>
            <w:vAlign w:val="bottom"/>
          </w:tcPr>
          <w:p w14:paraId="565CAC6B" w14:textId="5D4E15EB" w:rsidR="002113A8" w:rsidRDefault="002113A8" w:rsidP="002113A8">
            <w:r>
              <w:rPr>
                <w:rFonts w:ascii="Aptos Narrow" w:hAnsi="Aptos Narrow"/>
                <w:color w:val="000000"/>
              </w:rPr>
              <w:t>01:28.8</w:t>
            </w:r>
          </w:p>
        </w:tc>
      </w:tr>
      <w:tr w:rsidR="002113A8" w14:paraId="7CDC5FBF" w14:textId="3FAA9B87" w:rsidTr="000B68B1">
        <w:tc>
          <w:tcPr>
            <w:tcW w:w="2876" w:type="dxa"/>
            <w:vAlign w:val="bottom"/>
          </w:tcPr>
          <w:p w14:paraId="6E590F2F" w14:textId="17ABBC1A" w:rsidR="002113A8" w:rsidRDefault="002113A8" w:rsidP="002113A8">
            <w:r>
              <w:rPr>
                <w:rFonts w:ascii="Aptos Narrow" w:hAnsi="Aptos Narrow"/>
                <w:color w:val="000000"/>
              </w:rPr>
              <w:t>Andrew Campbell</w:t>
            </w:r>
          </w:p>
        </w:tc>
        <w:tc>
          <w:tcPr>
            <w:tcW w:w="2877" w:type="dxa"/>
            <w:vAlign w:val="bottom"/>
          </w:tcPr>
          <w:p w14:paraId="69A8694B" w14:textId="325C0238" w:rsidR="002113A8" w:rsidRDefault="002113A8" w:rsidP="002113A8">
            <w:r>
              <w:rPr>
                <w:rFonts w:ascii="Aptos Narrow" w:hAnsi="Aptos Narrow"/>
                <w:color w:val="000000"/>
              </w:rPr>
              <w:t>4</w:t>
            </w:r>
          </w:p>
        </w:tc>
        <w:tc>
          <w:tcPr>
            <w:tcW w:w="2877" w:type="dxa"/>
            <w:vAlign w:val="bottom"/>
          </w:tcPr>
          <w:p w14:paraId="0F1D5BDE" w14:textId="0ECDF0D8" w:rsidR="002113A8" w:rsidRDefault="002113A8" w:rsidP="002113A8">
            <w:r>
              <w:rPr>
                <w:rFonts w:ascii="Aptos Narrow" w:hAnsi="Aptos Narrow"/>
                <w:color w:val="000000"/>
              </w:rPr>
              <w:t>01:29.2</w:t>
            </w:r>
          </w:p>
        </w:tc>
      </w:tr>
      <w:tr w:rsidR="00F53203" w14:paraId="4310C53E" w14:textId="22293978" w:rsidTr="007600ED">
        <w:tc>
          <w:tcPr>
            <w:tcW w:w="2876" w:type="dxa"/>
            <w:vAlign w:val="bottom"/>
          </w:tcPr>
          <w:p w14:paraId="0578784B" w14:textId="365AC88F" w:rsidR="00F53203" w:rsidRDefault="00F53203" w:rsidP="00F53203">
            <w:r>
              <w:rPr>
                <w:rFonts w:ascii="Aptos Narrow" w:hAnsi="Aptos Narrow"/>
                <w:color w:val="000000"/>
              </w:rPr>
              <w:t>Daniel (Ross) Reynolds</w:t>
            </w:r>
          </w:p>
        </w:tc>
        <w:tc>
          <w:tcPr>
            <w:tcW w:w="2877" w:type="dxa"/>
            <w:vAlign w:val="bottom"/>
          </w:tcPr>
          <w:p w14:paraId="79AB7E14" w14:textId="53CCD93C" w:rsidR="00F53203" w:rsidRDefault="00F53203" w:rsidP="00F53203">
            <w:r>
              <w:rPr>
                <w:rFonts w:ascii="Aptos Narrow" w:hAnsi="Aptos Narrow"/>
                <w:color w:val="000000"/>
              </w:rPr>
              <w:t>4</w:t>
            </w:r>
          </w:p>
        </w:tc>
        <w:tc>
          <w:tcPr>
            <w:tcW w:w="2877" w:type="dxa"/>
            <w:vAlign w:val="bottom"/>
          </w:tcPr>
          <w:p w14:paraId="228E8377" w14:textId="74B6BC71" w:rsidR="00F53203" w:rsidRDefault="00F53203" w:rsidP="00F53203">
            <w:r>
              <w:rPr>
                <w:rFonts w:ascii="Aptos Narrow" w:hAnsi="Aptos Narrow"/>
                <w:color w:val="000000"/>
              </w:rPr>
              <w:t>01:29.8</w:t>
            </w:r>
          </w:p>
        </w:tc>
      </w:tr>
      <w:tr w:rsidR="00F53203" w14:paraId="1F308ABD" w14:textId="77777777" w:rsidTr="007600ED">
        <w:tc>
          <w:tcPr>
            <w:tcW w:w="2876" w:type="dxa"/>
            <w:vAlign w:val="bottom"/>
          </w:tcPr>
          <w:p w14:paraId="62ECEF89" w14:textId="21683F9A" w:rsidR="00F53203" w:rsidRDefault="00F53203" w:rsidP="00F53203">
            <w:r>
              <w:rPr>
                <w:rFonts w:ascii="Aptos Narrow" w:hAnsi="Aptos Narrow"/>
                <w:color w:val="000000"/>
              </w:rPr>
              <w:t>Sasha Packham</w:t>
            </w:r>
          </w:p>
        </w:tc>
        <w:tc>
          <w:tcPr>
            <w:tcW w:w="2877" w:type="dxa"/>
            <w:vAlign w:val="bottom"/>
          </w:tcPr>
          <w:p w14:paraId="36AE574D" w14:textId="375CB6DC" w:rsidR="00F53203" w:rsidRDefault="00F53203" w:rsidP="00F53203">
            <w:r>
              <w:rPr>
                <w:rFonts w:ascii="Aptos Narrow" w:hAnsi="Aptos Narrow"/>
                <w:color w:val="000000"/>
              </w:rPr>
              <w:t>4</w:t>
            </w:r>
          </w:p>
        </w:tc>
        <w:tc>
          <w:tcPr>
            <w:tcW w:w="2877" w:type="dxa"/>
            <w:vAlign w:val="bottom"/>
          </w:tcPr>
          <w:p w14:paraId="5957FA77" w14:textId="7ADFED6F" w:rsidR="00F53203" w:rsidRDefault="00F53203" w:rsidP="00F53203">
            <w:r>
              <w:rPr>
                <w:rFonts w:ascii="Aptos Narrow" w:hAnsi="Aptos Narrow"/>
                <w:color w:val="000000"/>
              </w:rPr>
              <w:t>01:29.9</w:t>
            </w:r>
          </w:p>
        </w:tc>
      </w:tr>
      <w:tr w:rsidR="00F53203" w14:paraId="1B59A6AE" w14:textId="79E084E8" w:rsidTr="007600ED">
        <w:tc>
          <w:tcPr>
            <w:tcW w:w="2876" w:type="dxa"/>
            <w:vAlign w:val="bottom"/>
          </w:tcPr>
          <w:p w14:paraId="6FE72A54" w14:textId="7BA4C184" w:rsidR="00F53203" w:rsidRDefault="00F53203" w:rsidP="00F53203">
            <w:r>
              <w:rPr>
                <w:rFonts w:ascii="Aptos Narrow" w:hAnsi="Aptos Narrow"/>
                <w:color w:val="000000"/>
              </w:rPr>
              <w:t>Michael Seymour</w:t>
            </w:r>
          </w:p>
        </w:tc>
        <w:tc>
          <w:tcPr>
            <w:tcW w:w="2877" w:type="dxa"/>
            <w:vAlign w:val="bottom"/>
          </w:tcPr>
          <w:p w14:paraId="124FD2E0" w14:textId="7AA0F171" w:rsidR="00F53203" w:rsidRDefault="00F53203" w:rsidP="00F53203">
            <w:r>
              <w:rPr>
                <w:rFonts w:ascii="Aptos Narrow" w:hAnsi="Aptos Narrow"/>
                <w:color w:val="000000"/>
              </w:rPr>
              <w:t>4</w:t>
            </w:r>
          </w:p>
        </w:tc>
        <w:tc>
          <w:tcPr>
            <w:tcW w:w="2877" w:type="dxa"/>
            <w:vAlign w:val="bottom"/>
          </w:tcPr>
          <w:p w14:paraId="3557BF01" w14:textId="0B5B6C12" w:rsidR="00F53203" w:rsidRDefault="00F53203" w:rsidP="00F53203">
            <w:r>
              <w:rPr>
                <w:rFonts w:ascii="Aptos Narrow" w:hAnsi="Aptos Narrow"/>
                <w:color w:val="000000"/>
              </w:rPr>
              <w:t>01:31.0</w:t>
            </w:r>
          </w:p>
        </w:tc>
      </w:tr>
      <w:tr w:rsidR="00F53203" w14:paraId="372C8A71" w14:textId="42B4CB72" w:rsidTr="007600ED">
        <w:tc>
          <w:tcPr>
            <w:tcW w:w="2876" w:type="dxa"/>
            <w:vAlign w:val="bottom"/>
          </w:tcPr>
          <w:p w14:paraId="5A04B656" w14:textId="4D4DB74B" w:rsidR="00F53203" w:rsidRDefault="00F53203" w:rsidP="00F53203">
            <w:r>
              <w:rPr>
                <w:rFonts w:ascii="Aptos Narrow" w:hAnsi="Aptos Narrow"/>
                <w:color w:val="000000"/>
              </w:rPr>
              <w:t>Jamie Gurney</w:t>
            </w:r>
          </w:p>
        </w:tc>
        <w:tc>
          <w:tcPr>
            <w:tcW w:w="2877" w:type="dxa"/>
            <w:vAlign w:val="bottom"/>
          </w:tcPr>
          <w:p w14:paraId="01D3D8B0" w14:textId="397DA066" w:rsidR="00F53203" w:rsidRDefault="00F53203" w:rsidP="00F53203">
            <w:r>
              <w:rPr>
                <w:rFonts w:ascii="Aptos Narrow" w:hAnsi="Aptos Narrow"/>
                <w:color w:val="000000"/>
              </w:rPr>
              <w:t>6</w:t>
            </w:r>
          </w:p>
        </w:tc>
        <w:tc>
          <w:tcPr>
            <w:tcW w:w="2877" w:type="dxa"/>
            <w:vAlign w:val="bottom"/>
          </w:tcPr>
          <w:p w14:paraId="2CEDB86F" w14:textId="237F2EF7" w:rsidR="00F53203" w:rsidRDefault="00F53203" w:rsidP="00F53203">
            <w:r>
              <w:rPr>
                <w:rFonts w:ascii="Aptos Narrow" w:hAnsi="Aptos Narrow"/>
                <w:color w:val="000000"/>
              </w:rPr>
              <w:t>01:37.9</w:t>
            </w:r>
          </w:p>
        </w:tc>
      </w:tr>
      <w:tr w:rsidR="00F53203" w14:paraId="045D4283" w14:textId="594E14B6" w:rsidTr="007600ED">
        <w:tc>
          <w:tcPr>
            <w:tcW w:w="2876" w:type="dxa"/>
            <w:vAlign w:val="bottom"/>
          </w:tcPr>
          <w:p w14:paraId="7DD923F2" w14:textId="61397F43" w:rsidR="00F53203" w:rsidRDefault="00F53203" w:rsidP="00F53203">
            <w:r>
              <w:rPr>
                <w:rFonts w:ascii="Aptos Narrow" w:hAnsi="Aptos Narrow"/>
                <w:color w:val="000000"/>
              </w:rPr>
              <w:t>Michael Ellis-Doidge</w:t>
            </w:r>
          </w:p>
        </w:tc>
        <w:tc>
          <w:tcPr>
            <w:tcW w:w="2877" w:type="dxa"/>
            <w:vAlign w:val="bottom"/>
          </w:tcPr>
          <w:p w14:paraId="0E44E6F7" w14:textId="75D41CC1" w:rsidR="00F53203" w:rsidRDefault="00F53203" w:rsidP="00F53203">
            <w:r>
              <w:rPr>
                <w:rFonts w:ascii="Aptos Narrow" w:hAnsi="Aptos Narrow"/>
                <w:color w:val="000000"/>
              </w:rPr>
              <w:t>4</w:t>
            </w:r>
          </w:p>
        </w:tc>
        <w:tc>
          <w:tcPr>
            <w:tcW w:w="2877" w:type="dxa"/>
            <w:vAlign w:val="bottom"/>
          </w:tcPr>
          <w:p w14:paraId="237D69F4" w14:textId="65601C23" w:rsidR="00F53203" w:rsidRDefault="00F53203" w:rsidP="00F53203">
            <w:r>
              <w:rPr>
                <w:rFonts w:ascii="Aptos Narrow" w:hAnsi="Aptos Narrow"/>
                <w:color w:val="000000"/>
              </w:rPr>
              <w:t>01:38.9</w:t>
            </w:r>
          </w:p>
        </w:tc>
      </w:tr>
      <w:tr w:rsidR="00F53203" w14:paraId="637C977B" w14:textId="647FA79B" w:rsidTr="007600ED">
        <w:tc>
          <w:tcPr>
            <w:tcW w:w="2876" w:type="dxa"/>
            <w:vAlign w:val="bottom"/>
          </w:tcPr>
          <w:p w14:paraId="61C55229" w14:textId="332446A7" w:rsidR="00F53203" w:rsidRDefault="00F53203" w:rsidP="00F53203">
            <w:r>
              <w:rPr>
                <w:rFonts w:ascii="Aptos Narrow" w:hAnsi="Aptos Narrow"/>
                <w:color w:val="000000"/>
              </w:rPr>
              <w:t>Andrew Kearney</w:t>
            </w:r>
          </w:p>
        </w:tc>
        <w:tc>
          <w:tcPr>
            <w:tcW w:w="2877" w:type="dxa"/>
            <w:vAlign w:val="bottom"/>
          </w:tcPr>
          <w:p w14:paraId="69EDD120" w14:textId="11B749A4" w:rsidR="00F53203" w:rsidRDefault="00F53203" w:rsidP="00F53203">
            <w:r>
              <w:rPr>
                <w:rFonts w:ascii="Aptos Narrow" w:hAnsi="Aptos Narrow"/>
                <w:color w:val="000000"/>
              </w:rPr>
              <w:t>4</w:t>
            </w:r>
          </w:p>
        </w:tc>
        <w:tc>
          <w:tcPr>
            <w:tcW w:w="2877" w:type="dxa"/>
            <w:vAlign w:val="bottom"/>
          </w:tcPr>
          <w:p w14:paraId="104DCA3E" w14:textId="3F90CB4E" w:rsidR="00F53203" w:rsidRDefault="00F53203" w:rsidP="00F53203">
            <w:r>
              <w:rPr>
                <w:rFonts w:ascii="Aptos Narrow" w:hAnsi="Aptos Narrow"/>
                <w:color w:val="000000"/>
              </w:rPr>
              <w:t>01:40.9</w:t>
            </w:r>
          </w:p>
        </w:tc>
      </w:tr>
      <w:tr w:rsidR="00F53203" w14:paraId="43170D83" w14:textId="2178055B" w:rsidTr="007600ED">
        <w:tc>
          <w:tcPr>
            <w:tcW w:w="2876" w:type="dxa"/>
            <w:vAlign w:val="bottom"/>
          </w:tcPr>
          <w:p w14:paraId="3DCC483D" w14:textId="30D4480D" w:rsidR="00F53203" w:rsidRDefault="00F53203" w:rsidP="00F53203">
            <w:r>
              <w:rPr>
                <w:rFonts w:ascii="Aptos Narrow" w:hAnsi="Aptos Narrow"/>
                <w:color w:val="000000"/>
              </w:rPr>
              <w:t>Brian Flemming</w:t>
            </w:r>
          </w:p>
        </w:tc>
        <w:tc>
          <w:tcPr>
            <w:tcW w:w="2877" w:type="dxa"/>
            <w:vAlign w:val="bottom"/>
          </w:tcPr>
          <w:p w14:paraId="60FC1DFB" w14:textId="5ADCF6F5" w:rsidR="00F53203" w:rsidRDefault="00F53203" w:rsidP="00F53203">
            <w:r>
              <w:rPr>
                <w:rFonts w:ascii="Aptos Narrow" w:hAnsi="Aptos Narrow"/>
                <w:color w:val="000000"/>
              </w:rPr>
              <w:t>6</w:t>
            </w:r>
          </w:p>
        </w:tc>
        <w:tc>
          <w:tcPr>
            <w:tcW w:w="2877" w:type="dxa"/>
            <w:vAlign w:val="bottom"/>
          </w:tcPr>
          <w:p w14:paraId="14722956" w14:textId="69FB05D8" w:rsidR="00F53203" w:rsidRDefault="00F53203" w:rsidP="00F53203">
            <w:r>
              <w:rPr>
                <w:rFonts w:ascii="Aptos Narrow" w:hAnsi="Aptos Narrow"/>
                <w:color w:val="000000"/>
              </w:rPr>
              <w:t>01:41.4</w:t>
            </w:r>
          </w:p>
        </w:tc>
      </w:tr>
      <w:tr w:rsidR="00F53203" w14:paraId="3C3F5037" w14:textId="3C5D8E38" w:rsidTr="007600ED">
        <w:tc>
          <w:tcPr>
            <w:tcW w:w="2876" w:type="dxa"/>
            <w:vAlign w:val="bottom"/>
          </w:tcPr>
          <w:p w14:paraId="666E2092" w14:textId="5E1C1E70" w:rsidR="00F53203" w:rsidRDefault="00F53203" w:rsidP="00F53203">
            <w:r>
              <w:rPr>
                <w:rFonts w:ascii="Aptos Narrow" w:hAnsi="Aptos Narrow"/>
                <w:color w:val="000000"/>
              </w:rPr>
              <w:lastRenderedPageBreak/>
              <w:t>Liam MacDonald</w:t>
            </w:r>
          </w:p>
        </w:tc>
        <w:tc>
          <w:tcPr>
            <w:tcW w:w="2877" w:type="dxa"/>
            <w:vAlign w:val="bottom"/>
          </w:tcPr>
          <w:p w14:paraId="29E473E8" w14:textId="77C888E6" w:rsidR="00F53203" w:rsidRDefault="00F53203" w:rsidP="00F53203">
            <w:r>
              <w:rPr>
                <w:rFonts w:ascii="Aptos Narrow" w:hAnsi="Aptos Narrow"/>
                <w:color w:val="000000"/>
              </w:rPr>
              <w:t>3</w:t>
            </w:r>
          </w:p>
        </w:tc>
        <w:tc>
          <w:tcPr>
            <w:tcW w:w="2877" w:type="dxa"/>
            <w:vAlign w:val="bottom"/>
          </w:tcPr>
          <w:p w14:paraId="6C25C545" w14:textId="6338D411" w:rsidR="00F53203" w:rsidRDefault="00F53203" w:rsidP="00F53203">
            <w:r>
              <w:rPr>
                <w:rFonts w:ascii="Aptos Narrow" w:hAnsi="Aptos Narrow"/>
                <w:color w:val="000000"/>
              </w:rPr>
              <w:t>01:41.4</w:t>
            </w:r>
          </w:p>
        </w:tc>
      </w:tr>
      <w:tr w:rsidR="00F53203" w14:paraId="3ECC04A2" w14:textId="071CA00B" w:rsidTr="007600ED">
        <w:tc>
          <w:tcPr>
            <w:tcW w:w="2876" w:type="dxa"/>
            <w:vAlign w:val="bottom"/>
          </w:tcPr>
          <w:p w14:paraId="63F52C03" w14:textId="162C7B67" w:rsidR="00F53203" w:rsidRDefault="00F53203" w:rsidP="00F53203">
            <w:r>
              <w:rPr>
                <w:rFonts w:ascii="Aptos Narrow" w:hAnsi="Aptos Narrow"/>
                <w:color w:val="000000"/>
              </w:rPr>
              <w:t>Dane Beazley</w:t>
            </w:r>
          </w:p>
        </w:tc>
        <w:tc>
          <w:tcPr>
            <w:tcW w:w="2877" w:type="dxa"/>
            <w:vAlign w:val="bottom"/>
          </w:tcPr>
          <w:p w14:paraId="4FA66DB8" w14:textId="4386CF1F" w:rsidR="00F53203" w:rsidRDefault="00F53203" w:rsidP="00F53203">
            <w:r>
              <w:rPr>
                <w:rFonts w:ascii="Aptos Narrow" w:hAnsi="Aptos Narrow"/>
                <w:color w:val="000000"/>
              </w:rPr>
              <w:t>3</w:t>
            </w:r>
          </w:p>
        </w:tc>
        <w:tc>
          <w:tcPr>
            <w:tcW w:w="2877" w:type="dxa"/>
            <w:vAlign w:val="bottom"/>
          </w:tcPr>
          <w:p w14:paraId="70347F2A" w14:textId="25C4B4A6" w:rsidR="00F53203" w:rsidRDefault="00F53203" w:rsidP="00F53203">
            <w:r>
              <w:rPr>
                <w:rFonts w:ascii="Aptos Narrow" w:hAnsi="Aptos Narrow"/>
                <w:color w:val="000000"/>
              </w:rPr>
              <w:t>01:41.8</w:t>
            </w:r>
          </w:p>
        </w:tc>
      </w:tr>
    </w:tbl>
    <w:p w14:paraId="1F0207CD" w14:textId="7541E7A1" w:rsidR="00A20691" w:rsidRDefault="00A20691"/>
    <w:p w14:paraId="2DE2DE48" w14:textId="1A320490" w:rsidR="004242A7" w:rsidRDefault="004242A7">
      <w:pPr>
        <w:rPr>
          <w:rFonts w:asciiTheme="majorHAnsi" w:hAnsiTheme="majorHAnsi" w:cstheme="majorHAnsi"/>
          <w:b/>
          <w:bCs/>
          <w:color w:val="0070C0"/>
          <w:sz w:val="26"/>
          <w:szCs w:val="26"/>
          <w:lang w:val="en-AU"/>
        </w:rPr>
      </w:pPr>
      <w:r>
        <w:rPr>
          <w:rFonts w:asciiTheme="majorHAnsi" w:hAnsiTheme="majorHAnsi" w:cstheme="majorHAnsi"/>
          <w:b/>
          <w:bCs/>
          <w:color w:val="0070C0"/>
          <w:sz w:val="26"/>
          <w:szCs w:val="26"/>
          <w:lang w:val="en-AU"/>
        </w:rPr>
        <w:t>****WANTED****</w:t>
      </w:r>
    </w:p>
    <w:p w14:paraId="0A58E3EB" w14:textId="259B7CBE" w:rsidR="004242A7" w:rsidRPr="00F97BB2" w:rsidRDefault="00F97BB2">
      <w:r w:rsidRPr="00F97BB2">
        <w:rPr>
          <w:rFonts w:cstheme="majorHAnsi"/>
          <w:lang w:val="en-AU"/>
        </w:rPr>
        <w:t>We</w:t>
      </w:r>
      <w:r>
        <w:rPr>
          <w:rFonts w:cstheme="majorHAnsi"/>
          <w:lang w:val="en-AU"/>
        </w:rPr>
        <w:t xml:space="preserve"> are chasing any photo’s or video’s you may have of your car/racing car to put on our website.</w:t>
      </w:r>
      <w:r w:rsidR="00FF6316">
        <w:rPr>
          <w:rFonts w:cstheme="majorHAnsi"/>
          <w:lang w:val="en-AU"/>
        </w:rPr>
        <w:t xml:space="preserve">  Any photo’s appreciated.</w:t>
      </w:r>
    </w:p>
    <w:p w14:paraId="2BF20F3A" w14:textId="67053566" w:rsidR="00DE6D92" w:rsidRPr="00DE6D92" w:rsidRDefault="00DE6D92" w:rsidP="00DE6D92">
      <w:pPr>
        <w:rPr>
          <w:rFonts w:asciiTheme="majorHAnsi" w:hAnsiTheme="majorHAnsi" w:cstheme="majorHAnsi"/>
          <w:b/>
          <w:bCs/>
          <w:color w:val="0070C0"/>
          <w:sz w:val="26"/>
          <w:szCs w:val="26"/>
          <w:lang w:val="en-AU"/>
        </w:rPr>
      </w:pPr>
      <w:r w:rsidRPr="00DE6D92">
        <w:rPr>
          <w:rFonts w:ascii="Segoe UI Emoji" w:hAnsi="Segoe UI Emoji" w:cs="Segoe UI Emoji"/>
          <w:b/>
          <w:bCs/>
          <w:sz w:val="26"/>
          <w:szCs w:val="26"/>
          <w:lang w:val="en-AU"/>
        </w:rPr>
        <w:t>🏁</w:t>
      </w:r>
      <w:r w:rsidRPr="00DE6D92">
        <w:rPr>
          <w:rFonts w:asciiTheme="majorHAnsi" w:hAnsiTheme="majorHAnsi" w:cstheme="majorHAnsi"/>
          <w:b/>
          <w:bCs/>
          <w:sz w:val="26"/>
          <w:szCs w:val="26"/>
          <w:lang w:val="en-AU"/>
        </w:rPr>
        <w:t xml:space="preserve"> </w:t>
      </w:r>
      <w:r w:rsidRPr="00DE6D92">
        <w:rPr>
          <w:rFonts w:asciiTheme="majorHAnsi" w:hAnsiTheme="majorHAnsi" w:cstheme="majorHAnsi"/>
          <w:b/>
          <w:bCs/>
          <w:color w:val="0070C0"/>
          <w:sz w:val="26"/>
          <w:szCs w:val="26"/>
          <w:lang w:val="en-AU"/>
        </w:rPr>
        <w:t>Joke</w:t>
      </w:r>
      <w:r w:rsidR="00E6751B">
        <w:rPr>
          <w:rFonts w:asciiTheme="majorHAnsi" w:hAnsiTheme="majorHAnsi" w:cstheme="majorHAnsi"/>
          <w:b/>
          <w:bCs/>
          <w:color w:val="0070C0"/>
          <w:sz w:val="26"/>
          <w:szCs w:val="26"/>
          <w:lang w:val="en-AU"/>
        </w:rPr>
        <w:t>s</w:t>
      </w:r>
      <w:r w:rsidRPr="00DE6D92">
        <w:rPr>
          <w:rFonts w:asciiTheme="majorHAnsi" w:hAnsiTheme="majorHAnsi" w:cstheme="majorHAnsi"/>
          <w:b/>
          <w:bCs/>
          <w:color w:val="0070C0"/>
          <w:sz w:val="26"/>
          <w:szCs w:val="26"/>
          <w:lang w:val="en-AU"/>
        </w:rPr>
        <w:t xml:space="preserve"> of the Month</w:t>
      </w:r>
    </w:p>
    <w:p w14:paraId="3D013B00" w14:textId="77777777" w:rsidR="00AE232A" w:rsidRPr="00AE232A" w:rsidRDefault="00012489" w:rsidP="00DE6D92">
      <w:pPr>
        <w:rPr>
          <w:rFonts w:cstheme="majorHAnsi"/>
          <w:b/>
          <w:bCs/>
        </w:rPr>
      </w:pPr>
      <w:r w:rsidRPr="00AE232A">
        <w:rPr>
          <w:rFonts w:cstheme="majorHAnsi"/>
          <w:b/>
          <w:bCs/>
        </w:rPr>
        <w:t xml:space="preserve">Why don’t cars ever get tired? </w:t>
      </w:r>
    </w:p>
    <w:p w14:paraId="003EF00D" w14:textId="34CD2495" w:rsidR="00DE6D92" w:rsidRDefault="00012489" w:rsidP="00DE6D92">
      <w:pPr>
        <w:rPr>
          <w:rFonts w:ascii="Segoe UI Emoji" w:hAnsi="Segoe UI Emoji" w:cs="Segoe UI Emoji"/>
          <w:b/>
          <w:bCs/>
          <w:lang w:val="en-AU"/>
        </w:rPr>
      </w:pPr>
      <w:r w:rsidRPr="00AE232A">
        <w:rPr>
          <w:rFonts w:cstheme="majorHAnsi"/>
        </w:rPr>
        <w:t>Because they always rev up their engines!</w:t>
      </w:r>
      <w:r w:rsidRPr="00012489">
        <w:rPr>
          <w:rFonts w:cstheme="majorHAnsi"/>
          <w:b/>
          <w:bCs/>
          <w:lang w:val="en-AU"/>
        </w:rPr>
        <w:t xml:space="preserve"> </w:t>
      </w:r>
      <w:r w:rsidR="00DE6D92" w:rsidRPr="00DE6D92">
        <w:rPr>
          <w:rFonts w:ascii="Segoe UI Emoji" w:hAnsi="Segoe UI Emoji" w:cs="Segoe UI Emoji"/>
          <w:b/>
          <w:bCs/>
          <w:lang w:val="en-AU"/>
        </w:rPr>
        <w:t>😄</w:t>
      </w:r>
    </w:p>
    <w:p w14:paraId="3316F2C8" w14:textId="77777777" w:rsidR="0013105C" w:rsidRPr="0013105C" w:rsidRDefault="0013105C" w:rsidP="00DE6D92">
      <w:pPr>
        <w:rPr>
          <w:rFonts w:cstheme="majorHAnsi"/>
          <w:b/>
          <w:bCs/>
        </w:rPr>
      </w:pPr>
      <w:r w:rsidRPr="0013105C">
        <w:rPr>
          <w:rFonts w:cstheme="majorHAnsi"/>
          <w:b/>
          <w:bCs/>
        </w:rPr>
        <w:t xml:space="preserve">Why don’t race cars ever get lost? </w:t>
      </w:r>
    </w:p>
    <w:p w14:paraId="29F8F8C3" w14:textId="3CB0B3D7" w:rsidR="00AE232A" w:rsidRPr="0013105C" w:rsidRDefault="0013105C" w:rsidP="00DE6D92">
      <w:pPr>
        <w:rPr>
          <w:rFonts w:cstheme="majorHAnsi"/>
          <w:lang w:val="en-AU"/>
        </w:rPr>
      </w:pPr>
      <w:r w:rsidRPr="0013105C">
        <w:rPr>
          <w:rFonts w:cstheme="majorHAnsi"/>
        </w:rPr>
        <w:t>They always stay on track.</w:t>
      </w:r>
      <w:r>
        <w:rPr>
          <w:rFonts w:cstheme="majorHAnsi"/>
        </w:rPr>
        <w:t xml:space="preserve"> </w:t>
      </w:r>
      <w:r w:rsidRPr="0013105C">
        <w:rPr>
          <mc:AlternateContent>
            <mc:Choice Requires="w16se">
              <w:rFonts w:cstheme="majorHAnsi"/>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55B3680B" w14:textId="77777777" w:rsidR="00DE6D92" w:rsidRPr="00DE6D92" w:rsidRDefault="00DE6D92" w:rsidP="00DE6D92">
      <w:pPr>
        <w:rPr>
          <w:rFonts w:asciiTheme="majorHAnsi" w:hAnsiTheme="majorHAnsi" w:cstheme="majorHAnsi"/>
          <w:b/>
          <w:bCs/>
          <w:color w:val="0070C0"/>
          <w:sz w:val="26"/>
          <w:szCs w:val="26"/>
          <w:lang w:val="en-AU"/>
        </w:rPr>
      </w:pPr>
      <w:r w:rsidRPr="00DE6D92">
        <w:rPr>
          <w:rFonts w:ascii="Segoe UI Emoji" w:hAnsi="Segoe UI Emoji" w:cs="Segoe UI Emoji"/>
          <w:b/>
          <w:bCs/>
          <w:color w:val="E5B8B7" w:themeColor="accent2" w:themeTint="66"/>
          <w:sz w:val="26"/>
          <w:szCs w:val="26"/>
          <w:lang w:val="en-AU"/>
        </w:rPr>
        <w:t>🧠</w:t>
      </w:r>
      <w:r w:rsidRPr="00DE6D92">
        <w:rPr>
          <w:rFonts w:asciiTheme="majorHAnsi" w:hAnsiTheme="majorHAnsi" w:cstheme="majorHAnsi"/>
          <w:b/>
          <w:bCs/>
          <w:color w:val="0070C0"/>
          <w:sz w:val="26"/>
          <w:szCs w:val="26"/>
          <w:lang w:val="en-AU"/>
        </w:rPr>
        <w:t xml:space="preserve"> Fun Fact</w:t>
      </w:r>
    </w:p>
    <w:p w14:paraId="57F087A0" w14:textId="77777777" w:rsidR="002E5947" w:rsidRPr="002E5947" w:rsidRDefault="002E5947" w:rsidP="002E5947">
      <w:pPr>
        <w:rPr>
          <w:rFonts w:cstheme="majorHAnsi"/>
          <w:lang w:val="en-AU"/>
        </w:rPr>
      </w:pPr>
      <w:r w:rsidRPr="002E5947">
        <w:rPr>
          <w:rFonts w:cstheme="majorHAnsi"/>
          <w:b/>
          <w:bCs/>
          <w:lang w:val="en-AU"/>
        </w:rPr>
        <w:t>The first muscle car:</w:t>
      </w:r>
    </w:p>
    <w:p w14:paraId="418FE555" w14:textId="72AB5FFC" w:rsidR="002E5947" w:rsidRPr="002E5947" w:rsidRDefault="002E5947" w:rsidP="002E5947">
      <w:pPr>
        <w:rPr>
          <w:rFonts w:cstheme="majorHAnsi"/>
          <w:lang w:val="en-AU"/>
        </w:rPr>
      </w:pPr>
      <w:r w:rsidRPr="002E5947">
        <w:rPr>
          <w:rFonts w:cstheme="majorHAnsi"/>
          <w:lang w:val="en-AU"/>
        </w:rPr>
        <w:t>The 1964 Pontiac GTO is widely considered the first muscle car, though it faced competition from other manufacturers like Ford with the Mustang</w:t>
      </w:r>
      <w:r w:rsidR="00092EA2">
        <w:rPr>
          <w:rFonts w:cstheme="majorHAnsi"/>
          <w:lang w:val="en-AU"/>
        </w:rPr>
        <w:t>.</w:t>
      </w:r>
    </w:p>
    <w:p w14:paraId="5470E851" w14:textId="77777777" w:rsidR="00092EA2" w:rsidRPr="00092EA2" w:rsidRDefault="00092EA2" w:rsidP="00092EA2">
      <w:pPr>
        <w:rPr>
          <w:rFonts w:cstheme="majorHAnsi"/>
          <w:lang w:val="en-AU"/>
        </w:rPr>
      </w:pPr>
      <w:r w:rsidRPr="00092EA2">
        <w:rPr>
          <w:rFonts w:cstheme="majorHAnsi"/>
          <w:b/>
          <w:bCs/>
          <w:lang w:val="en-AU"/>
        </w:rPr>
        <w:t>Fuel efficiency:</w:t>
      </w:r>
    </w:p>
    <w:p w14:paraId="0A8D59A6" w14:textId="1258C5DD" w:rsidR="00092EA2" w:rsidRDefault="00092EA2" w:rsidP="00092EA2">
      <w:pPr>
        <w:rPr>
          <w:rFonts w:cstheme="majorHAnsi"/>
          <w:lang w:val="en-AU"/>
        </w:rPr>
      </w:pPr>
      <w:r w:rsidRPr="00092EA2">
        <w:rPr>
          <w:rFonts w:cstheme="majorHAnsi"/>
          <w:lang w:val="en-AU"/>
        </w:rPr>
        <w:t>While some vintage cars are known for their power, many were designed with fuel economy in mind</w:t>
      </w:r>
      <w:r>
        <w:rPr>
          <w:rFonts w:cstheme="majorHAnsi"/>
          <w:lang w:val="en-AU"/>
        </w:rPr>
        <w:t>.</w:t>
      </w:r>
    </w:p>
    <w:p w14:paraId="6D4CD9F6" w14:textId="77777777" w:rsidR="000F4AF7" w:rsidRPr="000F4AF7" w:rsidRDefault="000F4AF7" w:rsidP="000F4AF7">
      <w:pPr>
        <w:rPr>
          <w:rFonts w:cstheme="majorHAnsi"/>
          <w:lang w:val="en-AU"/>
        </w:rPr>
      </w:pPr>
      <w:r w:rsidRPr="000F4AF7">
        <w:rPr>
          <w:rFonts w:cstheme="majorHAnsi"/>
          <w:b/>
          <w:bCs/>
          <w:lang w:val="en-AU"/>
        </w:rPr>
        <w:t>The first electric car:</w:t>
      </w:r>
    </w:p>
    <w:p w14:paraId="3852A635" w14:textId="3C2DA3DD" w:rsidR="000F4AF7" w:rsidRDefault="000F4AF7" w:rsidP="000F4AF7">
      <w:pPr>
        <w:rPr>
          <w:rFonts w:cstheme="majorHAnsi"/>
          <w:lang w:val="en-AU"/>
        </w:rPr>
      </w:pPr>
      <w:r w:rsidRPr="000F4AF7">
        <w:rPr>
          <w:rFonts w:cstheme="majorHAnsi"/>
          <w:lang w:val="en-AU"/>
        </w:rPr>
        <w:t>An early electric car was built by Scottish inventor Robert Anderson between 1832 and 1839</w:t>
      </w:r>
      <w:r>
        <w:rPr>
          <w:rFonts w:cstheme="majorHAnsi"/>
          <w:lang w:val="en-AU"/>
        </w:rPr>
        <w:t>.</w:t>
      </w:r>
    </w:p>
    <w:p w14:paraId="07489776" w14:textId="3E0B9F4B" w:rsidR="0092025F" w:rsidRDefault="0092025F" w:rsidP="0092025F">
      <w:pPr>
        <w:rPr>
          <w:rFonts w:asciiTheme="majorHAnsi" w:hAnsiTheme="majorHAnsi" w:cstheme="majorHAnsi"/>
          <w:b/>
          <w:bCs/>
          <w:color w:val="0070C0"/>
          <w:sz w:val="26"/>
          <w:szCs w:val="26"/>
          <w:lang w:val="en-AU"/>
        </w:rPr>
      </w:pPr>
      <w:r w:rsidRPr="0092025F">
        <w:rPr>
          <w:rFonts w:asciiTheme="majorHAnsi" w:hAnsiTheme="majorHAnsi" w:cstheme="majorHAnsi"/>
          <w:b/>
          <w:bCs/>
          <w:color w:val="0070C0"/>
          <w:sz w:val="26"/>
          <w:szCs w:val="26"/>
          <w:lang w:val="en-AU"/>
        </w:rPr>
        <w:t>JULY RAFFLE WINNERS</w:t>
      </w:r>
    </w:p>
    <w:p w14:paraId="3D1A8A90" w14:textId="09037BF8" w:rsidR="00DE4044" w:rsidRDefault="00DE4044" w:rsidP="0092025F">
      <w:pPr>
        <w:rPr>
          <w:rFonts w:cstheme="majorHAnsi"/>
          <w:lang w:val="en-AU"/>
        </w:rPr>
      </w:pPr>
      <w:r w:rsidRPr="00DE4044">
        <w:rPr>
          <w:rFonts w:cstheme="majorHAnsi"/>
          <w:lang w:val="en-AU"/>
        </w:rPr>
        <w:t xml:space="preserve">$25 </w:t>
      </w:r>
      <w:r>
        <w:rPr>
          <w:rFonts w:cstheme="majorHAnsi"/>
          <w:lang w:val="en-AU"/>
        </w:rPr>
        <w:t>Ampol Fuel Card -  Karen Bell</w:t>
      </w:r>
    </w:p>
    <w:p w14:paraId="4EB801C7" w14:textId="182E7E0F" w:rsidR="00DE4044" w:rsidRDefault="008E190E" w:rsidP="0092025F">
      <w:pPr>
        <w:rPr>
          <w:rFonts w:cstheme="majorHAnsi"/>
          <w:lang w:val="en-AU"/>
        </w:rPr>
      </w:pPr>
      <w:r>
        <w:rPr>
          <w:rFonts w:cstheme="majorHAnsi"/>
          <w:lang w:val="en-AU"/>
        </w:rPr>
        <w:t>1Kg Fire Extinguisher – Michael Seymour</w:t>
      </w:r>
    </w:p>
    <w:p w14:paraId="7AB1FB04" w14:textId="4AFD9C1C" w:rsidR="008E190E" w:rsidRDefault="008E190E" w:rsidP="0092025F">
      <w:pPr>
        <w:rPr>
          <w:rFonts w:cstheme="majorHAnsi"/>
          <w:b/>
          <w:outline/>
          <w:color w:val="C0504D" w:themeColor="accent2"/>
          <w:sz w:val="28"/>
          <w:szCs w:val="28"/>
          <w:lang w:val="en-AU"/>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0E41D8">
        <w:rPr>
          <w:rFonts w:cstheme="majorHAnsi"/>
          <w:b/>
          <w:outline/>
          <w:color w:val="C0504D" w:themeColor="accent2"/>
          <w:sz w:val="28"/>
          <w:szCs w:val="28"/>
          <w:lang w:val="en-AU"/>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CONGRATULATIONS TO YOU BOTH!  ENJOY!</w:t>
      </w:r>
    </w:p>
    <w:p w14:paraId="5C4AED38" w14:textId="77777777" w:rsidR="000E41D8" w:rsidRDefault="000E41D8" w:rsidP="0092025F">
      <w:pPr>
        <w:rPr>
          <w:rFonts w:cstheme="majorHAnsi"/>
          <w:b/>
          <w:outline/>
          <w:color w:val="C0504D" w:themeColor="accent2"/>
          <w:sz w:val="28"/>
          <w:szCs w:val="28"/>
          <w:lang w:val="en-AU"/>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14:paraId="360B5DE2" w14:textId="77777777" w:rsidR="000E41D8" w:rsidRPr="000E41D8" w:rsidRDefault="000E41D8" w:rsidP="0092025F">
      <w:pPr>
        <w:rPr>
          <w:rFonts w:cstheme="majorHAnsi"/>
          <w:b/>
          <w:outline/>
          <w:color w:val="C0504D" w:themeColor="accent2"/>
          <w:sz w:val="28"/>
          <w:szCs w:val="28"/>
          <w:lang w:val="en-AU"/>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14:paraId="7D359F8A" w14:textId="77777777" w:rsidR="00DE6D92" w:rsidRPr="00DE6D92" w:rsidRDefault="00DE6D92" w:rsidP="00DE6D92">
      <w:pPr>
        <w:rPr>
          <w:rFonts w:asciiTheme="majorHAnsi" w:hAnsiTheme="majorHAnsi" w:cstheme="majorHAnsi"/>
          <w:b/>
          <w:bCs/>
          <w:color w:val="0070C0"/>
          <w:sz w:val="26"/>
          <w:szCs w:val="26"/>
          <w:lang w:val="en-AU"/>
        </w:rPr>
      </w:pPr>
      <w:r w:rsidRPr="00DE6D92">
        <w:rPr>
          <w:rFonts w:ascii="Segoe UI Emoji" w:hAnsi="Segoe UI Emoji" w:cs="Segoe UI Emoji"/>
          <w:b/>
          <w:bCs/>
          <w:color w:val="EE0000"/>
          <w:sz w:val="26"/>
          <w:szCs w:val="26"/>
          <w:lang w:val="en-AU"/>
        </w:rPr>
        <w:lastRenderedPageBreak/>
        <w:t>📣</w:t>
      </w:r>
      <w:r w:rsidRPr="00DE6D92">
        <w:rPr>
          <w:rFonts w:asciiTheme="majorHAnsi" w:hAnsiTheme="majorHAnsi" w:cstheme="majorHAnsi"/>
          <w:b/>
          <w:bCs/>
          <w:color w:val="0070C0"/>
          <w:sz w:val="26"/>
          <w:szCs w:val="26"/>
          <w:lang w:val="en-AU"/>
        </w:rPr>
        <w:t xml:space="preserve"> Got a Story to Share?</w:t>
      </w:r>
    </w:p>
    <w:p w14:paraId="0D365A09" w14:textId="77777777" w:rsidR="00DE6D92" w:rsidRPr="00DE6D92" w:rsidRDefault="00DE6D92" w:rsidP="00DE6D92">
      <w:pPr>
        <w:rPr>
          <w:rFonts w:cstheme="majorHAnsi"/>
          <w:lang w:val="en-AU"/>
        </w:rPr>
      </w:pPr>
      <w:r w:rsidRPr="00DE6D92">
        <w:rPr>
          <w:rFonts w:cstheme="majorHAnsi"/>
          <w:lang w:val="en-AU"/>
        </w:rPr>
        <w:t xml:space="preserve">We're keen to feature </w:t>
      </w:r>
      <w:r w:rsidRPr="00DE6D92">
        <w:rPr>
          <w:rFonts w:cstheme="majorHAnsi"/>
          <w:i/>
          <w:iCs/>
          <w:lang w:val="en-AU"/>
        </w:rPr>
        <w:t>your</w:t>
      </w:r>
      <w:r w:rsidRPr="00DE6D92">
        <w:rPr>
          <w:rFonts w:cstheme="majorHAnsi"/>
          <w:lang w:val="en-AU"/>
        </w:rPr>
        <w:t xml:space="preserve"> stories in upcoming newsletters! </w:t>
      </w:r>
      <w:r>
        <w:rPr>
          <w:rFonts w:cstheme="majorHAnsi"/>
          <w:lang w:val="en-AU"/>
        </w:rPr>
        <w:t xml:space="preserve"> </w:t>
      </w:r>
      <w:r w:rsidRPr="00DE6D92">
        <w:rPr>
          <w:rFonts w:cstheme="majorHAnsi"/>
          <w:lang w:val="en-AU"/>
        </w:rPr>
        <w:t xml:space="preserve">Whether it’s about your car, a rebuild journey, a favourite road trip, or even a spotlight on a fellow member—send it through. </w:t>
      </w:r>
      <w:r>
        <w:rPr>
          <w:rFonts w:cstheme="majorHAnsi"/>
          <w:lang w:val="en-AU"/>
        </w:rPr>
        <w:t xml:space="preserve"> </w:t>
      </w:r>
      <w:r w:rsidRPr="00DE6D92">
        <w:rPr>
          <w:rFonts w:cstheme="majorHAnsi"/>
          <w:lang w:val="en-AU"/>
        </w:rPr>
        <w:t>We'd love a few photos too.</w:t>
      </w:r>
    </w:p>
    <w:p w14:paraId="7928CA22" w14:textId="77777777" w:rsidR="00DE6D92" w:rsidRPr="00DE6D92" w:rsidRDefault="00DE6D92" w:rsidP="00DE6D92">
      <w:pPr>
        <w:rPr>
          <w:rFonts w:cstheme="majorHAnsi"/>
          <w:lang w:val="en-AU"/>
        </w:rPr>
      </w:pPr>
      <w:r w:rsidRPr="00DE6D92">
        <w:rPr>
          <w:rFonts w:cstheme="majorHAnsi"/>
          <w:lang w:val="en-AU"/>
        </w:rPr>
        <w:t xml:space="preserve">We’re also starting a </w:t>
      </w:r>
      <w:r w:rsidRPr="00DE6D92">
        <w:rPr>
          <w:rFonts w:cstheme="majorHAnsi"/>
          <w:b/>
          <w:bCs/>
          <w:lang w:val="en-AU"/>
        </w:rPr>
        <w:t>Member Spotlight</w:t>
      </w:r>
      <w:r w:rsidRPr="00DE6D92">
        <w:rPr>
          <w:rFonts w:cstheme="majorHAnsi"/>
          <w:lang w:val="en-AU"/>
        </w:rPr>
        <w:t xml:space="preserve"> section to introduce the people behind the cars. Share a short bio, how you got involved with the club, or a memorable motoring moment.</w:t>
      </w:r>
    </w:p>
    <w:p w14:paraId="2CDF6367" w14:textId="77777777" w:rsidR="00DE6D92" w:rsidRPr="00DE6D92" w:rsidRDefault="00DE6D92" w:rsidP="00DE6D92">
      <w:pPr>
        <w:rPr>
          <w:rFonts w:cstheme="majorHAnsi"/>
          <w:lang w:val="en-AU"/>
        </w:rPr>
      </w:pPr>
      <w:r w:rsidRPr="00DE6D92">
        <w:rPr>
          <w:rFonts w:cstheme="majorHAnsi"/>
          <w:lang w:val="en-AU"/>
        </w:rPr>
        <w:t xml:space="preserve">Send your contributions to </w:t>
      </w:r>
      <w:r w:rsidRPr="00DE6D92">
        <w:rPr>
          <w:rFonts w:cstheme="majorHAnsi"/>
          <w:b/>
          <w:bCs/>
          <w:lang w:val="en-AU"/>
        </w:rPr>
        <w:t>Michele</w:t>
      </w:r>
      <w:r w:rsidRPr="00DE6D92">
        <w:rPr>
          <w:rFonts w:cstheme="majorHAnsi"/>
          <w:lang w:val="en-AU"/>
        </w:rPr>
        <w:t xml:space="preserve"> at: social@marquenq.com.au</w:t>
      </w:r>
      <w:r w:rsidRPr="00DE6D92">
        <w:rPr>
          <w:rFonts w:cstheme="majorHAnsi"/>
          <w:lang w:val="en-AU"/>
        </w:rPr>
        <w:br/>
        <w:t xml:space="preserve">(Don’t be shy—we’re still waiting… </w:t>
      </w:r>
      <w:r w:rsidRPr="00DE6D92">
        <w:rPr>
          <w:rFonts w:cstheme="majorHAnsi"/>
          <w:i/>
          <w:iCs/>
          <w:lang w:val="en-AU"/>
        </w:rPr>
        <w:t>crickets chirping</w:t>
      </w:r>
      <w:r w:rsidRPr="00DE6D92">
        <w:rPr>
          <w:rFonts w:cstheme="majorHAnsi"/>
          <w:lang w:val="en-AU"/>
        </w:rPr>
        <w:t xml:space="preserve">) </w:t>
      </w:r>
      <w:r w:rsidRPr="00DE6D92">
        <w:rPr>
          <w:rFonts w:ascii="Segoe UI Emoji" w:hAnsi="Segoe UI Emoji" w:cs="Segoe UI Emoji"/>
          <w:lang w:val="en-AU"/>
        </w:rPr>
        <w:t>🦗😉</w:t>
      </w:r>
    </w:p>
    <w:p w14:paraId="10F5335F" w14:textId="77777777" w:rsidR="00A20691" w:rsidRDefault="00A20691" w:rsidP="00C664B2">
      <w:pPr>
        <w:rPr>
          <w:lang w:val="en-AU"/>
        </w:rPr>
      </w:pPr>
    </w:p>
    <w:p w14:paraId="29C08BE5" w14:textId="77777777" w:rsidR="00A20691" w:rsidRPr="002112CE" w:rsidRDefault="00A20691" w:rsidP="00A20691">
      <w:pPr>
        <w:pStyle w:val="Normal1"/>
        <w:jc w:val="center"/>
        <w:rPr>
          <w:rFonts w:ascii="Verdana" w:hAnsi="Verdana" w:cs="Cavolini"/>
          <w:b/>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2112CE">
        <w:rPr>
          <w:rFonts w:ascii="Verdana" w:hAnsi="Verdana" w:cs="Cavolini"/>
          <w:b/>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OUR PLATINUM SPONSOR IS:</w:t>
      </w:r>
    </w:p>
    <w:p w14:paraId="5AC39580" w14:textId="77777777" w:rsidR="00A20691" w:rsidRDefault="00A20691" w:rsidP="00C664B2">
      <w:pPr>
        <w:rPr>
          <w:lang w:val="en-AU"/>
        </w:rPr>
      </w:pPr>
    </w:p>
    <w:p w14:paraId="1C4B2A04" w14:textId="77777777" w:rsidR="00A20691" w:rsidRDefault="00A20691" w:rsidP="00C664B2">
      <w:pPr>
        <w:rPr>
          <w:lang w:val="en-AU"/>
        </w:rPr>
      </w:pPr>
      <w:r>
        <w:rPr>
          <w:noProof/>
          <w:lang w:val="en-AU"/>
        </w:rPr>
        <w:drawing>
          <wp:inline distT="0" distB="0" distL="0" distR="0" wp14:anchorId="67FADCFF" wp14:editId="1DFD02EC">
            <wp:extent cx="5944235" cy="1579245"/>
            <wp:effectExtent l="0" t="0" r="0" b="1905"/>
            <wp:docPr id="87965514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4235" cy="1579245"/>
                    </a:xfrm>
                    <a:prstGeom prst="rect">
                      <a:avLst/>
                    </a:prstGeom>
                    <a:noFill/>
                  </pic:spPr>
                </pic:pic>
              </a:graphicData>
            </a:graphic>
          </wp:inline>
        </w:drawing>
      </w:r>
    </w:p>
    <w:p w14:paraId="0A979F1E" w14:textId="77777777" w:rsidR="00A20691" w:rsidRDefault="00A20691" w:rsidP="00C664B2">
      <w:pPr>
        <w:rPr>
          <w:lang w:val="en-AU"/>
        </w:rPr>
      </w:pPr>
    </w:p>
    <w:p w14:paraId="75BFF632" w14:textId="77777777" w:rsidR="00A20691" w:rsidRDefault="00A20691" w:rsidP="00A20691">
      <w:pPr>
        <w:pStyle w:val="Normal1"/>
        <w:jc w:val="center"/>
        <w:rPr>
          <w:rFonts w:ascii="Verdana" w:hAnsi="Verdana" w:cs="Cavolini"/>
          <w:b/>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2112CE">
        <w:rPr>
          <w:rFonts w:ascii="Verdana" w:hAnsi="Verdana" w:cs="Cavolini"/>
          <w:b/>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REMEMBER TO SUPPORT THOSE THAT SUPPORT US.</w:t>
      </w:r>
    </w:p>
    <w:p w14:paraId="6054D41F" w14:textId="77777777" w:rsidR="00A20691" w:rsidRDefault="00A20691" w:rsidP="00A20691">
      <w:pPr>
        <w:pStyle w:val="Normal1"/>
        <w:jc w:val="center"/>
        <w:rPr>
          <w:rFonts w:ascii="Verdana" w:hAnsi="Verdana" w:cs="Cavolini"/>
          <w:b/>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Verdana" w:hAnsi="Verdana" w:cs="Cavolini"/>
          <w:b/>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LET THEM KNOW YOU ARE WITH THE MSCRNQ TO </w:t>
      </w:r>
    </w:p>
    <w:p w14:paraId="315AA21F" w14:textId="77777777" w:rsidR="00A20691" w:rsidRDefault="00A20691" w:rsidP="00A20691">
      <w:pPr>
        <w:pStyle w:val="Normal1"/>
        <w:jc w:val="center"/>
        <w:rPr>
          <w:rFonts w:ascii="Verdana" w:hAnsi="Verdana" w:cs="Cavolini"/>
          <w:b/>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Verdana" w:hAnsi="Verdana" w:cs="Cavolini"/>
          <w:b/>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RECEIVE A DISCOUNT!</w:t>
      </w:r>
    </w:p>
    <w:p w14:paraId="7D0A5893" w14:textId="77777777" w:rsidR="00A20691" w:rsidRPr="00C664B2" w:rsidRDefault="00A20691" w:rsidP="00C664B2">
      <w:pPr>
        <w:rPr>
          <w:lang w:val="en-AU"/>
        </w:rPr>
      </w:pPr>
    </w:p>
    <w:p w14:paraId="10F4ED07" w14:textId="77777777" w:rsidR="00C664B2" w:rsidRDefault="00C664B2"/>
    <w:sectPr w:rsidR="00C664B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volini">
    <w:charset w:val="00"/>
    <w:family w:val="script"/>
    <w:pitch w:val="variable"/>
    <w:sig w:usb0="A11526FF" w:usb1="8000000A" w:usb2="00010000" w:usb3="00000000" w:csb0="0000019F" w:csb1="00000000"/>
  </w:font>
  <w:font w:name="Verdana">
    <w:panose1 w:val="020B0604030504040204"/>
    <w:charset w:val="00"/>
    <w:family w:val="swiss"/>
    <w:pitch w:val="variable"/>
    <w:sig w:usb0="A00006FF" w:usb1="4000205B" w:usb2="00000010" w:usb3="00000000" w:csb0="0000019F" w:csb1="00000000"/>
  </w:font>
  <w:font w:name="Aptos Narrow">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BD5CE1EE"/>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C753B5"/>
    <w:multiLevelType w:val="hybridMultilevel"/>
    <w:tmpl w:val="02D4EC86"/>
    <w:lvl w:ilvl="0" w:tplc="0C090001">
      <w:start w:val="1"/>
      <w:numFmt w:val="bullet"/>
      <w:lvlText w:val=""/>
      <w:lvlJc w:val="left"/>
      <w:pPr>
        <w:ind w:left="960" w:hanging="360"/>
      </w:pPr>
      <w:rPr>
        <w:rFonts w:ascii="Symbol" w:hAnsi="Symbol" w:hint="default"/>
      </w:rPr>
    </w:lvl>
    <w:lvl w:ilvl="1" w:tplc="0C090003" w:tentative="1">
      <w:start w:val="1"/>
      <w:numFmt w:val="bullet"/>
      <w:lvlText w:val="o"/>
      <w:lvlJc w:val="left"/>
      <w:pPr>
        <w:ind w:left="1680" w:hanging="360"/>
      </w:pPr>
      <w:rPr>
        <w:rFonts w:ascii="Courier New" w:hAnsi="Courier New" w:cs="Courier New" w:hint="default"/>
      </w:rPr>
    </w:lvl>
    <w:lvl w:ilvl="2" w:tplc="0C090005" w:tentative="1">
      <w:start w:val="1"/>
      <w:numFmt w:val="bullet"/>
      <w:lvlText w:val=""/>
      <w:lvlJc w:val="left"/>
      <w:pPr>
        <w:ind w:left="2400" w:hanging="360"/>
      </w:pPr>
      <w:rPr>
        <w:rFonts w:ascii="Wingdings" w:hAnsi="Wingdings" w:hint="default"/>
      </w:rPr>
    </w:lvl>
    <w:lvl w:ilvl="3" w:tplc="0C090001" w:tentative="1">
      <w:start w:val="1"/>
      <w:numFmt w:val="bullet"/>
      <w:lvlText w:val=""/>
      <w:lvlJc w:val="left"/>
      <w:pPr>
        <w:ind w:left="3120" w:hanging="360"/>
      </w:pPr>
      <w:rPr>
        <w:rFonts w:ascii="Symbol" w:hAnsi="Symbol" w:hint="default"/>
      </w:rPr>
    </w:lvl>
    <w:lvl w:ilvl="4" w:tplc="0C090003" w:tentative="1">
      <w:start w:val="1"/>
      <w:numFmt w:val="bullet"/>
      <w:lvlText w:val="o"/>
      <w:lvlJc w:val="left"/>
      <w:pPr>
        <w:ind w:left="3840" w:hanging="360"/>
      </w:pPr>
      <w:rPr>
        <w:rFonts w:ascii="Courier New" w:hAnsi="Courier New" w:cs="Courier New" w:hint="default"/>
      </w:rPr>
    </w:lvl>
    <w:lvl w:ilvl="5" w:tplc="0C090005" w:tentative="1">
      <w:start w:val="1"/>
      <w:numFmt w:val="bullet"/>
      <w:lvlText w:val=""/>
      <w:lvlJc w:val="left"/>
      <w:pPr>
        <w:ind w:left="4560" w:hanging="360"/>
      </w:pPr>
      <w:rPr>
        <w:rFonts w:ascii="Wingdings" w:hAnsi="Wingdings" w:hint="default"/>
      </w:rPr>
    </w:lvl>
    <w:lvl w:ilvl="6" w:tplc="0C090001" w:tentative="1">
      <w:start w:val="1"/>
      <w:numFmt w:val="bullet"/>
      <w:lvlText w:val=""/>
      <w:lvlJc w:val="left"/>
      <w:pPr>
        <w:ind w:left="5280" w:hanging="360"/>
      </w:pPr>
      <w:rPr>
        <w:rFonts w:ascii="Symbol" w:hAnsi="Symbol" w:hint="default"/>
      </w:rPr>
    </w:lvl>
    <w:lvl w:ilvl="7" w:tplc="0C090003" w:tentative="1">
      <w:start w:val="1"/>
      <w:numFmt w:val="bullet"/>
      <w:lvlText w:val="o"/>
      <w:lvlJc w:val="left"/>
      <w:pPr>
        <w:ind w:left="6000" w:hanging="360"/>
      </w:pPr>
      <w:rPr>
        <w:rFonts w:ascii="Courier New" w:hAnsi="Courier New" w:cs="Courier New" w:hint="default"/>
      </w:rPr>
    </w:lvl>
    <w:lvl w:ilvl="8" w:tplc="0C090005" w:tentative="1">
      <w:start w:val="1"/>
      <w:numFmt w:val="bullet"/>
      <w:lvlText w:val=""/>
      <w:lvlJc w:val="left"/>
      <w:pPr>
        <w:ind w:left="6720" w:hanging="360"/>
      </w:pPr>
      <w:rPr>
        <w:rFonts w:ascii="Wingdings" w:hAnsi="Wingdings" w:hint="default"/>
      </w:rPr>
    </w:lvl>
  </w:abstractNum>
  <w:abstractNum w:abstractNumId="10" w15:restartNumberingAfterBreak="0">
    <w:nsid w:val="0B852666"/>
    <w:multiLevelType w:val="hybridMultilevel"/>
    <w:tmpl w:val="ABD6AE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04E4E61"/>
    <w:multiLevelType w:val="hybridMultilevel"/>
    <w:tmpl w:val="29ECC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8EF1DF6"/>
    <w:multiLevelType w:val="hybridMultilevel"/>
    <w:tmpl w:val="56F6B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1644DF5"/>
    <w:multiLevelType w:val="hybridMultilevel"/>
    <w:tmpl w:val="DAC8E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9955420">
    <w:abstractNumId w:val="8"/>
  </w:num>
  <w:num w:numId="2" w16cid:durableId="1443693079">
    <w:abstractNumId w:val="6"/>
  </w:num>
  <w:num w:numId="3" w16cid:durableId="1903518498">
    <w:abstractNumId w:val="5"/>
  </w:num>
  <w:num w:numId="4" w16cid:durableId="768503186">
    <w:abstractNumId w:val="4"/>
  </w:num>
  <w:num w:numId="5" w16cid:durableId="273481801">
    <w:abstractNumId w:val="7"/>
  </w:num>
  <w:num w:numId="6" w16cid:durableId="1927222494">
    <w:abstractNumId w:val="3"/>
  </w:num>
  <w:num w:numId="7" w16cid:durableId="2071616648">
    <w:abstractNumId w:val="2"/>
  </w:num>
  <w:num w:numId="8" w16cid:durableId="771516494">
    <w:abstractNumId w:val="1"/>
  </w:num>
  <w:num w:numId="9" w16cid:durableId="421682718">
    <w:abstractNumId w:val="0"/>
  </w:num>
  <w:num w:numId="10" w16cid:durableId="1077552143">
    <w:abstractNumId w:val="10"/>
  </w:num>
  <w:num w:numId="11" w16cid:durableId="806777600">
    <w:abstractNumId w:val="9"/>
  </w:num>
  <w:num w:numId="12" w16cid:durableId="1605723755">
    <w:abstractNumId w:val="13"/>
  </w:num>
  <w:num w:numId="13" w16cid:durableId="1347097328">
    <w:abstractNumId w:val="11"/>
  </w:num>
  <w:num w:numId="14" w16cid:durableId="10950520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64A"/>
    <w:rsid w:val="00012489"/>
    <w:rsid w:val="00034616"/>
    <w:rsid w:val="00050E14"/>
    <w:rsid w:val="00052F7B"/>
    <w:rsid w:val="00057033"/>
    <w:rsid w:val="0006063C"/>
    <w:rsid w:val="000751EB"/>
    <w:rsid w:val="00080338"/>
    <w:rsid w:val="00080784"/>
    <w:rsid w:val="00082420"/>
    <w:rsid w:val="00092EA2"/>
    <w:rsid w:val="000A6190"/>
    <w:rsid w:val="000E41D8"/>
    <w:rsid w:val="000F4AF7"/>
    <w:rsid w:val="00115A39"/>
    <w:rsid w:val="001166E0"/>
    <w:rsid w:val="00124D9F"/>
    <w:rsid w:val="0013105C"/>
    <w:rsid w:val="0015074B"/>
    <w:rsid w:val="00154F77"/>
    <w:rsid w:val="0018366E"/>
    <w:rsid w:val="001A03B0"/>
    <w:rsid w:val="001F5ED1"/>
    <w:rsid w:val="001F74CA"/>
    <w:rsid w:val="00201820"/>
    <w:rsid w:val="002056B3"/>
    <w:rsid w:val="002113A8"/>
    <w:rsid w:val="002274EF"/>
    <w:rsid w:val="00230ADD"/>
    <w:rsid w:val="002865C2"/>
    <w:rsid w:val="0029639D"/>
    <w:rsid w:val="002A3F77"/>
    <w:rsid w:val="002C1988"/>
    <w:rsid w:val="002C7B7C"/>
    <w:rsid w:val="002D543E"/>
    <w:rsid w:val="002E5947"/>
    <w:rsid w:val="00326F90"/>
    <w:rsid w:val="003413C2"/>
    <w:rsid w:val="00347BC9"/>
    <w:rsid w:val="00352379"/>
    <w:rsid w:val="00366C76"/>
    <w:rsid w:val="00366EB4"/>
    <w:rsid w:val="00382B27"/>
    <w:rsid w:val="003861C1"/>
    <w:rsid w:val="003C3AC0"/>
    <w:rsid w:val="004037E9"/>
    <w:rsid w:val="00407752"/>
    <w:rsid w:val="00410711"/>
    <w:rsid w:val="00423B12"/>
    <w:rsid w:val="004242A7"/>
    <w:rsid w:val="004515C6"/>
    <w:rsid w:val="004B29B5"/>
    <w:rsid w:val="004B778D"/>
    <w:rsid w:val="004C16A9"/>
    <w:rsid w:val="004D3E2E"/>
    <w:rsid w:val="00504E2C"/>
    <w:rsid w:val="00515100"/>
    <w:rsid w:val="00522085"/>
    <w:rsid w:val="00541011"/>
    <w:rsid w:val="005426D4"/>
    <w:rsid w:val="00551323"/>
    <w:rsid w:val="005761B8"/>
    <w:rsid w:val="005B7D75"/>
    <w:rsid w:val="005D6186"/>
    <w:rsid w:val="005F5433"/>
    <w:rsid w:val="005F6A9E"/>
    <w:rsid w:val="006311AA"/>
    <w:rsid w:val="006337E1"/>
    <w:rsid w:val="00663AD4"/>
    <w:rsid w:val="006B6DFC"/>
    <w:rsid w:val="006D4CFE"/>
    <w:rsid w:val="006E6893"/>
    <w:rsid w:val="00735974"/>
    <w:rsid w:val="00736D5E"/>
    <w:rsid w:val="00745FBD"/>
    <w:rsid w:val="00797054"/>
    <w:rsid w:val="007E1533"/>
    <w:rsid w:val="008438B5"/>
    <w:rsid w:val="00850785"/>
    <w:rsid w:val="008864C4"/>
    <w:rsid w:val="008B4A8F"/>
    <w:rsid w:val="008C37F0"/>
    <w:rsid w:val="008C5216"/>
    <w:rsid w:val="008D5A02"/>
    <w:rsid w:val="008E190E"/>
    <w:rsid w:val="0092025F"/>
    <w:rsid w:val="00997388"/>
    <w:rsid w:val="009E260F"/>
    <w:rsid w:val="009F767D"/>
    <w:rsid w:val="00A15DF9"/>
    <w:rsid w:val="00A20691"/>
    <w:rsid w:val="00A576F4"/>
    <w:rsid w:val="00A8768E"/>
    <w:rsid w:val="00A9701B"/>
    <w:rsid w:val="00AA1D8D"/>
    <w:rsid w:val="00AA7AFB"/>
    <w:rsid w:val="00AE232A"/>
    <w:rsid w:val="00B2032D"/>
    <w:rsid w:val="00B47730"/>
    <w:rsid w:val="00B5440D"/>
    <w:rsid w:val="00B71356"/>
    <w:rsid w:val="00BA6A64"/>
    <w:rsid w:val="00BF7630"/>
    <w:rsid w:val="00C10B99"/>
    <w:rsid w:val="00C127BF"/>
    <w:rsid w:val="00C2799A"/>
    <w:rsid w:val="00C33751"/>
    <w:rsid w:val="00C664B2"/>
    <w:rsid w:val="00C66AC6"/>
    <w:rsid w:val="00C7245E"/>
    <w:rsid w:val="00C966E0"/>
    <w:rsid w:val="00CA1033"/>
    <w:rsid w:val="00CB0664"/>
    <w:rsid w:val="00CD3D9F"/>
    <w:rsid w:val="00D35F06"/>
    <w:rsid w:val="00D3764A"/>
    <w:rsid w:val="00D62581"/>
    <w:rsid w:val="00D738E7"/>
    <w:rsid w:val="00D76DA1"/>
    <w:rsid w:val="00D809E5"/>
    <w:rsid w:val="00DE0950"/>
    <w:rsid w:val="00DE4044"/>
    <w:rsid w:val="00DE6D92"/>
    <w:rsid w:val="00E37A7D"/>
    <w:rsid w:val="00E431F3"/>
    <w:rsid w:val="00E563A3"/>
    <w:rsid w:val="00E6751B"/>
    <w:rsid w:val="00E9132B"/>
    <w:rsid w:val="00EC78CB"/>
    <w:rsid w:val="00ED4A6F"/>
    <w:rsid w:val="00EE1608"/>
    <w:rsid w:val="00F06070"/>
    <w:rsid w:val="00F170BB"/>
    <w:rsid w:val="00F53203"/>
    <w:rsid w:val="00F65FA4"/>
    <w:rsid w:val="00F71ED5"/>
    <w:rsid w:val="00F97BB2"/>
    <w:rsid w:val="00FB7862"/>
    <w:rsid w:val="00FC693F"/>
    <w:rsid w:val="00FF63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BBDE2E"/>
  <w14:defaultImageDpi w14:val="300"/>
  <w15:docId w15:val="{D250EA61-D9E6-48B2-AB26-6864EBE3D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itle1">
    <w:name w:val="Title1"/>
    <w:basedOn w:val="Normal"/>
    <w:next w:val="Normal"/>
    <w:uiPriority w:val="1"/>
    <w:unhideWhenUsed/>
    <w:qFormat/>
    <w:rsid w:val="00080338"/>
    <w:pPr>
      <w:spacing w:after="160" w:line="240" w:lineRule="auto"/>
      <w:outlineLvl w:val="0"/>
    </w:pPr>
    <w:rPr>
      <w:rFonts w:ascii="Calibri Light"/>
      <w:kern w:val="2"/>
      <w:sz w:val="56"/>
      <w:szCs w:val="24"/>
      <w:lang w:val="en-AU" w:eastAsia="en-AU"/>
      <w14:ligatures w14:val="standardContextual"/>
    </w:rPr>
  </w:style>
  <w:style w:type="character" w:customStyle="1" w:styleId="Strong1">
    <w:name w:val="Strong1"/>
    <w:uiPriority w:val="1"/>
    <w:unhideWhenUsed/>
    <w:qFormat/>
    <w:rsid w:val="00080338"/>
    <w:rPr>
      <w:rFonts w:ascii="Calibri"/>
      <w:b/>
    </w:rPr>
  </w:style>
  <w:style w:type="paragraph" w:customStyle="1" w:styleId="Normal1">
    <w:name w:val="Normal1"/>
    <w:basedOn w:val="Normal"/>
    <w:uiPriority w:val="1"/>
    <w:unhideWhenUsed/>
    <w:qFormat/>
    <w:rsid w:val="00080338"/>
    <w:pPr>
      <w:spacing w:after="160" w:line="278" w:lineRule="auto"/>
    </w:pPr>
    <w:rPr>
      <w:rFonts w:ascii="Calibri"/>
      <w:kern w:val="2"/>
      <w:sz w:val="24"/>
      <w:szCs w:val="24"/>
      <w:lang w:val="en-AU" w:eastAsia="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371958">
      <w:bodyDiv w:val="1"/>
      <w:marLeft w:val="0"/>
      <w:marRight w:val="0"/>
      <w:marTop w:val="0"/>
      <w:marBottom w:val="0"/>
      <w:divBdr>
        <w:top w:val="none" w:sz="0" w:space="0" w:color="auto"/>
        <w:left w:val="none" w:sz="0" w:space="0" w:color="auto"/>
        <w:bottom w:val="none" w:sz="0" w:space="0" w:color="auto"/>
        <w:right w:val="none" w:sz="0" w:space="0" w:color="auto"/>
      </w:divBdr>
    </w:div>
    <w:div w:id="1247570645">
      <w:bodyDiv w:val="1"/>
      <w:marLeft w:val="0"/>
      <w:marRight w:val="0"/>
      <w:marTop w:val="0"/>
      <w:marBottom w:val="0"/>
      <w:divBdr>
        <w:top w:val="none" w:sz="0" w:space="0" w:color="auto"/>
        <w:left w:val="none" w:sz="0" w:space="0" w:color="auto"/>
        <w:bottom w:val="none" w:sz="0" w:space="0" w:color="auto"/>
        <w:right w:val="none" w:sz="0" w:space="0" w:color="auto"/>
      </w:divBdr>
    </w:div>
    <w:div w:id="1297220983">
      <w:bodyDiv w:val="1"/>
      <w:marLeft w:val="0"/>
      <w:marRight w:val="0"/>
      <w:marTop w:val="0"/>
      <w:marBottom w:val="0"/>
      <w:divBdr>
        <w:top w:val="none" w:sz="0" w:space="0" w:color="auto"/>
        <w:left w:val="none" w:sz="0" w:space="0" w:color="auto"/>
        <w:bottom w:val="none" w:sz="0" w:space="0" w:color="auto"/>
        <w:right w:val="none" w:sz="0" w:space="0" w:color="auto"/>
      </w:divBdr>
    </w:div>
    <w:div w:id="19756777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quenq\OneDrive\Desktop\Monthly%20Newslet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Monthly Newsletter</Template>
  <TotalTime>84</TotalTime>
  <Pages>7</Pages>
  <Words>1501</Words>
  <Characters>8557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Marquenq</dc:creator>
  <cp:keywords/>
  <dc:description>generated by python-docx</dc:description>
  <cp:lastModifiedBy>Michele Fraser</cp:lastModifiedBy>
  <cp:revision>107</cp:revision>
  <dcterms:created xsi:type="dcterms:W3CDTF">2025-07-06T00:41:00Z</dcterms:created>
  <dcterms:modified xsi:type="dcterms:W3CDTF">2025-08-02T23:51:00Z</dcterms:modified>
  <cp:category/>
</cp:coreProperties>
</file>